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467A5C55" w:rsidR="00F50CD2" w:rsidRDefault="0091452A" w:rsidP="00C41E74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5.2</w:t>
      </w:r>
      <w:r w:rsidR="00636189">
        <w:rPr>
          <w:b/>
          <w:color w:val="B29E7A"/>
          <w:sz w:val="36"/>
          <w:szCs w:val="36"/>
        </w:rPr>
        <w:t>: I am the boss of my own body</w:t>
      </w:r>
    </w:p>
    <w:p w14:paraId="77C74015" w14:textId="66C7FDCE" w:rsidR="004C2F00" w:rsidRPr="005A6D54" w:rsidRDefault="0091452A" w:rsidP="00636189">
      <w:pPr>
        <w:rPr>
          <w:color w:val="B29E7A"/>
          <w:sz w:val="24"/>
          <w:szCs w:val="24"/>
        </w:rPr>
      </w:pPr>
      <w:r w:rsidRPr="005A6D54">
        <w:rPr>
          <w:color w:val="B29E7A"/>
          <w:sz w:val="24"/>
          <w:szCs w:val="24"/>
        </w:rPr>
        <w:t xml:space="preserve">Choose a problem from the party and draw or write how you would stay safe and in control. </w:t>
      </w:r>
    </w:p>
    <w:p w14:paraId="4BEEA3EC" w14:textId="77777777" w:rsidR="00B0731E" w:rsidRDefault="00B0731E" w:rsidP="00636189">
      <w:pPr>
        <w:rPr>
          <w:b/>
          <w:color w:val="B29E7A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88E67"/>
          <w:left w:val="single" w:sz="4" w:space="0" w:color="A88E67"/>
          <w:bottom w:val="single" w:sz="4" w:space="0" w:color="A88E67"/>
          <w:right w:val="single" w:sz="4" w:space="0" w:color="A88E67"/>
          <w:insideH w:val="single" w:sz="4" w:space="0" w:color="A88E67"/>
          <w:insideV w:val="single" w:sz="4" w:space="0" w:color="A88E67"/>
        </w:tblBorders>
        <w:shd w:val="clear" w:color="auto" w:fill="B79F7D"/>
        <w:tblLook w:val="04A0" w:firstRow="1" w:lastRow="0" w:firstColumn="1" w:lastColumn="0" w:noHBand="0" w:noVBand="1"/>
      </w:tblPr>
      <w:tblGrid>
        <w:gridCol w:w="4519"/>
        <w:gridCol w:w="4520"/>
      </w:tblGrid>
      <w:tr w:rsidR="00326F9E" w14:paraId="47531116" w14:textId="77777777" w:rsidTr="005A6D54">
        <w:tc>
          <w:tcPr>
            <w:tcW w:w="4519" w:type="dxa"/>
            <w:shd w:val="clear" w:color="auto" w:fill="B79F7D"/>
            <w:tcMar>
              <w:top w:w="142" w:type="dxa"/>
            </w:tcMar>
            <w:vAlign w:val="center"/>
          </w:tcPr>
          <w:p w14:paraId="4E1B7FF7" w14:textId="2196C751" w:rsidR="00326F9E" w:rsidRPr="00326F9E" w:rsidRDefault="00326F9E" w:rsidP="00326F9E">
            <w:pPr>
              <w:jc w:val="center"/>
              <w:rPr>
                <w:color w:val="FFFFFF" w:themeColor="background1"/>
              </w:rPr>
            </w:pPr>
            <w:r w:rsidRPr="00326F9E">
              <w:rPr>
                <w:color w:val="FFFFFF" w:themeColor="background1"/>
              </w:rPr>
              <w:t>Problem</w:t>
            </w:r>
          </w:p>
        </w:tc>
        <w:tc>
          <w:tcPr>
            <w:tcW w:w="4520" w:type="dxa"/>
            <w:shd w:val="clear" w:color="auto" w:fill="B79F7D"/>
            <w:tcMar>
              <w:top w:w="142" w:type="dxa"/>
            </w:tcMar>
            <w:vAlign w:val="center"/>
          </w:tcPr>
          <w:p w14:paraId="1009140E" w14:textId="30693A41" w:rsidR="00326F9E" w:rsidRPr="00326F9E" w:rsidRDefault="00326F9E" w:rsidP="00326F9E">
            <w:pPr>
              <w:jc w:val="center"/>
              <w:rPr>
                <w:color w:val="FFFFFF" w:themeColor="background1"/>
              </w:rPr>
            </w:pPr>
            <w:r w:rsidRPr="00326F9E">
              <w:rPr>
                <w:color w:val="FFFFFF" w:themeColor="background1"/>
              </w:rPr>
              <w:t>What to do to stay in control and safe</w:t>
            </w:r>
          </w:p>
        </w:tc>
      </w:tr>
      <w:tr w:rsidR="00326F9E" w14:paraId="1D833FD6" w14:textId="77777777" w:rsidTr="005A6D54">
        <w:tc>
          <w:tcPr>
            <w:tcW w:w="4519" w:type="dxa"/>
            <w:shd w:val="clear" w:color="auto" w:fill="auto"/>
          </w:tcPr>
          <w:p w14:paraId="4F34A7D8" w14:textId="77777777" w:rsidR="00326F9E" w:rsidRDefault="00326F9E" w:rsidP="004C17A2"/>
          <w:p w14:paraId="3217DEAA" w14:textId="77777777" w:rsidR="00326F9E" w:rsidRDefault="00326F9E" w:rsidP="004C17A2"/>
          <w:p w14:paraId="58C5E763" w14:textId="77777777" w:rsidR="00326F9E" w:rsidRDefault="00326F9E" w:rsidP="004C17A2"/>
          <w:p w14:paraId="3B4AB3AE" w14:textId="77777777" w:rsidR="00326F9E" w:rsidRDefault="00326F9E" w:rsidP="004C17A2"/>
          <w:p w14:paraId="3BDBF792" w14:textId="77777777" w:rsidR="00326F9E" w:rsidRDefault="00326F9E" w:rsidP="004C17A2"/>
          <w:p w14:paraId="00B58252" w14:textId="77777777" w:rsidR="00326F9E" w:rsidRDefault="00326F9E" w:rsidP="004C17A2"/>
          <w:p w14:paraId="4E5534F1" w14:textId="77777777" w:rsidR="00326F9E" w:rsidRDefault="00326F9E" w:rsidP="004C17A2"/>
          <w:p w14:paraId="35DCE163" w14:textId="77777777" w:rsidR="00326F9E" w:rsidRDefault="00326F9E" w:rsidP="004C17A2"/>
          <w:p w14:paraId="75BF5E1D" w14:textId="77777777" w:rsidR="00326F9E" w:rsidRDefault="00326F9E" w:rsidP="004C17A2"/>
          <w:p w14:paraId="498A85DB" w14:textId="77777777" w:rsidR="00326F9E" w:rsidRDefault="00326F9E" w:rsidP="004C17A2"/>
          <w:p w14:paraId="623DFE32" w14:textId="77777777" w:rsidR="00326F9E" w:rsidRDefault="00326F9E" w:rsidP="004C17A2"/>
          <w:p w14:paraId="7F4DA39F" w14:textId="77777777" w:rsidR="00326F9E" w:rsidRDefault="00326F9E" w:rsidP="004C17A2"/>
          <w:p w14:paraId="608AF456" w14:textId="77777777" w:rsidR="00326F9E" w:rsidRDefault="00326F9E" w:rsidP="004C17A2"/>
          <w:p w14:paraId="4DCC5E88" w14:textId="77777777" w:rsidR="00326F9E" w:rsidRDefault="00326F9E" w:rsidP="004C17A2"/>
          <w:p w14:paraId="345378B3" w14:textId="77777777" w:rsidR="00326F9E" w:rsidRDefault="00326F9E" w:rsidP="004C17A2"/>
          <w:p w14:paraId="014A3715" w14:textId="77777777" w:rsidR="00326F9E" w:rsidRDefault="00326F9E" w:rsidP="004C17A2"/>
          <w:p w14:paraId="172FE21E" w14:textId="77777777" w:rsidR="00326F9E" w:rsidRDefault="00326F9E" w:rsidP="004C17A2"/>
          <w:p w14:paraId="2302694D" w14:textId="77777777" w:rsidR="00326F9E" w:rsidRDefault="00326F9E" w:rsidP="004C17A2"/>
          <w:p w14:paraId="2E8E6A21" w14:textId="77777777" w:rsidR="00326F9E" w:rsidRDefault="00326F9E" w:rsidP="004C17A2"/>
          <w:p w14:paraId="58C35514" w14:textId="77777777" w:rsidR="00326F9E" w:rsidRDefault="00326F9E" w:rsidP="004C17A2"/>
        </w:tc>
        <w:tc>
          <w:tcPr>
            <w:tcW w:w="4520" w:type="dxa"/>
            <w:shd w:val="clear" w:color="auto" w:fill="auto"/>
          </w:tcPr>
          <w:p w14:paraId="58A3C32B" w14:textId="77777777" w:rsidR="00326F9E" w:rsidRDefault="00326F9E" w:rsidP="004C17A2"/>
        </w:tc>
      </w:tr>
    </w:tbl>
    <w:p w14:paraId="4CFD24CF" w14:textId="77777777" w:rsidR="00326F9E" w:rsidRPr="005A6D54" w:rsidRDefault="00326F9E" w:rsidP="00636189">
      <w:pPr>
        <w:rPr>
          <w:b/>
          <w:color w:val="B29E7A"/>
          <w:sz w:val="16"/>
          <w:szCs w:val="16"/>
        </w:rPr>
      </w:pPr>
    </w:p>
    <w:p w14:paraId="15B926FC" w14:textId="77777777" w:rsidR="00326F9E" w:rsidRPr="005A6D54" w:rsidRDefault="00326F9E" w:rsidP="00636189">
      <w:pPr>
        <w:rPr>
          <w:b/>
          <w:color w:val="B29E7A"/>
          <w:sz w:val="16"/>
          <w:szCs w:val="16"/>
        </w:rPr>
      </w:pPr>
    </w:p>
    <w:p w14:paraId="528484B3" w14:textId="40E3A224" w:rsidR="00B0731E" w:rsidRPr="00B0731E" w:rsidRDefault="00B0731E" w:rsidP="00636189">
      <w:pPr>
        <w:rPr>
          <w:color w:val="000000" w:themeColor="text1"/>
        </w:rPr>
      </w:pPr>
      <w:r w:rsidRPr="00B0731E">
        <w:rPr>
          <w:b/>
          <w:color w:val="000000" w:themeColor="text1"/>
        </w:rPr>
        <w:t xml:space="preserve">Take home message: </w:t>
      </w:r>
      <w:r w:rsidRPr="00B0731E">
        <w:rPr>
          <w:color w:val="000000" w:themeColor="text1"/>
        </w:rPr>
        <w:t>I will stay in control because I am the boss of my own body.</w:t>
      </w:r>
    </w:p>
    <w:sectPr w:rsidR="00B0731E" w:rsidRPr="00B0731E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2A78" w14:textId="77777777" w:rsidR="00D150D8" w:rsidRDefault="00D150D8" w:rsidP="00F10BB9">
      <w:pPr>
        <w:spacing w:after="0"/>
      </w:pPr>
      <w:r>
        <w:separator/>
      </w:r>
    </w:p>
  </w:endnote>
  <w:endnote w:type="continuationSeparator" w:id="0">
    <w:p w14:paraId="51BD1BBA" w14:textId="77777777" w:rsidR="00D150D8" w:rsidRDefault="00D150D8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91452A" w:rsidRDefault="00D150D8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91452A">
          <w:t>[Type text]</w:t>
        </w:r>
      </w:sdtContent>
    </w:sdt>
    <w:r w:rsidR="0091452A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91452A">
          <w:t>[Type text]</w:t>
        </w:r>
      </w:sdtContent>
    </w:sdt>
    <w:r w:rsidR="0091452A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91452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91452A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3207062C" w:rsidR="0091452A" w:rsidRPr="00F10BB9" w:rsidRDefault="0091452A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 5.</w:t>
          </w:r>
          <w:r w:rsidR="00B0731E">
            <w:rPr>
              <w:sz w:val="20"/>
            </w:rPr>
            <w:t>2</w:t>
          </w:r>
        </w:p>
        <w:p w14:paraId="531B3C3B" w14:textId="7FABB9CB" w:rsidR="0091452A" w:rsidRDefault="0091452A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91452A" w:rsidRDefault="0091452A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91452A" w:rsidRDefault="0091452A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91452A" w:rsidRDefault="0091452A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91452A" w:rsidRPr="00F10BB9" w:rsidRDefault="0091452A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362166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362166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91452A" w:rsidRDefault="0091452A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91452A" w:rsidRDefault="009145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AFA6" w14:textId="77777777" w:rsidR="00362166" w:rsidRDefault="00362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8FAC" w14:textId="77777777" w:rsidR="00D150D8" w:rsidRDefault="00D150D8" w:rsidP="00F10BB9">
      <w:pPr>
        <w:spacing w:after="0"/>
      </w:pPr>
      <w:r>
        <w:separator/>
      </w:r>
    </w:p>
  </w:footnote>
  <w:footnote w:type="continuationSeparator" w:id="0">
    <w:p w14:paraId="245C9940" w14:textId="77777777" w:rsidR="00D150D8" w:rsidRDefault="00D150D8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539FD" w14:textId="77777777" w:rsidR="00362166" w:rsidRDefault="00362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91452A" w:rsidRDefault="0091452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F456" w14:textId="77777777" w:rsidR="00362166" w:rsidRDefault="00362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64FB"/>
    <w:rsid w:val="000760D2"/>
    <w:rsid w:val="001437E0"/>
    <w:rsid w:val="00171B7B"/>
    <w:rsid w:val="00185748"/>
    <w:rsid w:val="001A4DD9"/>
    <w:rsid w:val="001C7D1F"/>
    <w:rsid w:val="001F6030"/>
    <w:rsid w:val="001F68E9"/>
    <w:rsid w:val="00220E8F"/>
    <w:rsid w:val="00244A3E"/>
    <w:rsid w:val="002C7D7D"/>
    <w:rsid w:val="00326F9E"/>
    <w:rsid w:val="00355004"/>
    <w:rsid w:val="00362166"/>
    <w:rsid w:val="003929E7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5A6D54"/>
    <w:rsid w:val="00636189"/>
    <w:rsid w:val="006A6ABF"/>
    <w:rsid w:val="006F52D0"/>
    <w:rsid w:val="0077027C"/>
    <w:rsid w:val="007737F1"/>
    <w:rsid w:val="007754A2"/>
    <w:rsid w:val="007D793C"/>
    <w:rsid w:val="00801055"/>
    <w:rsid w:val="00881846"/>
    <w:rsid w:val="00897837"/>
    <w:rsid w:val="008F7FE4"/>
    <w:rsid w:val="0091452A"/>
    <w:rsid w:val="00930DF8"/>
    <w:rsid w:val="009668ED"/>
    <w:rsid w:val="00981DA1"/>
    <w:rsid w:val="00990D6C"/>
    <w:rsid w:val="009B041F"/>
    <w:rsid w:val="009B141E"/>
    <w:rsid w:val="009B571E"/>
    <w:rsid w:val="009F085E"/>
    <w:rsid w:val="00A477CE"/>
    <w:rsid w:val="00A91C4C"/>
    <w:rsid w:val="00AA5B0F"/>
    <w:rsid w:val="00AF3D06"/>
    <w:rsid w:val="00B0731E"/>
    <w:rsid w:val="00B22DA0"/>
    <w:rsid w:val="00B3333A"/>
    <w:rsid w:val="00B80993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150D8"/>
    <w:rsid w:val="00D452FF"/>
    <w:rsid w:val="00D9301F"/>
    <w:rsid w:val="00D965BD"/>
    <w:rsid w:val="00DE4BFE"/>
    <w:rsid w:val="00E40563"/>
    <w:rsid w:val="00E47483"/>
    <w:rsid w:val="00EE264D"/>
    <w:rsid w:val="00EF03BF"/>
    <w:rsid w:val="00F10BB9"/>
    <w:rsid w:val="00F50CD2"/>
    <w:rsid w:val="00F726C0"/>
    <w:rsid w:val="00F96077"/>
    <w:rsid w:val="00FA6B0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696920"/>
    <w:rsid w:val="00A84E4E"/>
    <w:rsid w:val="00CC49A8"/>
    <w:rsid w:val="00D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2A12-A4A5-4BD9-BBCD-4E16F0B9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244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2016-09-08T07:57:00Z</dcterms:created>
  <dcterms:modified xsi:type="dcterms:W3CDTF">2016-09-08T07:57:00Z</dcterms:modified>
</cp:coreProperties>
</file>