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11EF6" w14:textId="77777777" w:rsidR="00853DE6" w:rsidRPr="00853DE6" w:rsidRDefault="00853DE6" w:rsidP="00C41E74">
      <w:pPr>
        <w:rPr>
          <w:b/>
          <w:color w:val="B29E7A"/>
        </w:rPr>
      </w:pPr>
      <w:bookmarkStart w:id="0" w:name="_GoBack"/>
      <w:bookmarkEnd w:id="0"/>
    </w:p>
    <w:p w14:paraId="50FE60D0" w14:textId="0E209AF6" w:rsidR="00F50CD2" w:rsidRDefault="00636189" w:rsidP="00F42547">
      <w:pPr>
        <w:ind w:right="-1039"/>
        <w:rPr>
          <w:b/>
          <w:color w:val="B29E7A"/>
          <w:sz w:val="36"/>
          <w:szCs w:val="36"/>
        </w:rPr>
      </w:pPr>
      <w:r>
        <w:rPr>
          <w:b/>
          <w:color w:val="B29E7A"/>
          <w:sz w:val="36"/>
          <w:szCs w:val="36"/>
        </w:rPr>
        <w:t>Resource sheet 5.1: I am the boss of my own body</w:t>
      </w:r>
      <w:r w:rsidR="00F42547">
        <w:rPr>
          <w:b/>
          <w:color w:val="B29E7A"/>
          <w:sz w:val="36"/>
          <w:szCs w:val="36"/>
        </w:rPr>
        <w:t xml:space="preserve"> cards</w:t>
      </w:r>
    </w:p>
    <w:tbl>
      <w:tblPr>
        <w:tblpPr w:leftFromText="180" w:rightFromText="180" w:vertAnchor="page" w:horzAnchor="page" w:tblpX="1441" w:tblpY="4552"/>
        <w:tblW w:w="9333" w:type="dxa"/>
        <w:tblBorders>
          <w:top w:val="single" w:sz="8" w:space="0" w:color="B79F7D"/>
          <w:left w:val="single" w:sz="8" w:space="0" w:color="B79F7D"/>
          <w:bottom w:val="single" w:sz="8" w:space="0" w:color="B79F7D"/>
          <w:right w:val="single" w:sz="8" w:space="0" w:color="B79F7D"/>
          <w:insideH w:val="single" w:sz="8" w:space="0" w:color="B79F7D"/>
          <w:insideV w:val="single" w:sz="8" w:space="0" w:color="B79F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3111"/>
        <w:gridCol w:w="3111"/>
      </w:tblGrid>
      <w:tr w:rsidR="00853DE6" w:rsidRPr="00636189" w14:paraId="59D67010" w14:textId="77777777" w:rsidTr="00853DE6">
        <w:trPr>
          <w:trHeight w:hRule="exact" w:val="680"/>
        </w:trPr>
        <w:tc>
          <w:tcPr>
            <w:tcW w:w="3111" w:type="dxa"/>
            <w:tcBorders>
              <w:bottom w:val="dashed" w:sz="8" w:space="0" w:color="A88E69"/>
            </w:tcBorders>
            <w:shd w:val="clear" w:color="auto" w:fill="B79F7D"/>
          </w:tcPr>
          <w:p w14:paraId="54CF03A4" w14:textId="77777777" w:rsidR="00853DE6" w:rsidRPr="00636189" w:rsidRDefault="00853DE6" w:rsidP="00853DE6">
            <w:pPr>
              <w:jc w:val="center"/>
              <w:rPr>
                <w:rFonts w:eastAsia="Arial" w:cs="Arial"/>
              </w:rPr>
            </w:pPr>
            <w:r w:rsidRPr="00602194">
              <w:rPr>
                <w:rFonts w:eastAsia="Arial" w:cs="Arial"/>
                <w:b/>
                <w:color w:val="FEFFFE"/>
                <w:w w:val="85"/>
                <w:bdr w:val="single" w:sz="8" w:space="0" w:color="B79F7D"/>
              </w:rPr>
              <w:t>What</w:t>
            </w:r>
            <w:r w:rsidRPr="00602194">
              <w:rPr>
                <w:rFonts w:eastAsia="Arial" w:cs="Arial"/>
                <w:b/>
                <w:color w:val="FEFFFE"/>
                <w:spacing w:val="-10"/>
                <w:w w:val="85"/>
                <w:bdr w:val="single" w:sz="8" w:space="0" w:color="B79F7D"/>
              </w:rPr>
              <w:t>’</w:t>
            </w:r>
            <w:r w:rsidRPr="00602194">
              <w:rPr>
                <w:rFonts w:eastAsia="Arial" w:cs="Arial"/>
                <w:b/>
                <w:color w:val="FEFFFE"/>
                <w:w w:val="85"/>
                <w:bdr w:val="single" w:sz="8" w:space="0" w:color="B79F7D"/>
              </w:rPr>
              <w:t>s</w:t>
            </w:r>
            <w:r w:rsidRPr="00602194">
              <w:rPr>
                <w:rFonts w:eastAsia="Arial" w:cs="Arial"/>
                <w:b/>
                <w:color w:val="FEFFFE"/>
                <w:spacing w:val="7"/>
                <w:w w:val="85"/>
                <w:bdr w:val="single" w:sz="8" w:space="0" w:color="B79F7D"/>
              </w:rPr>
              <w:t xml:space="preserve"> </w:t>
            </w:r>
            <w:r w:rsidRPr="00602194">
              <w:rPr>
                <w:rFonts w:eastAsia="Arial" w:cs="Arial"/>
                <w:b/>
                <w:color w:val="FEFFFE"/>
                <w:w w:val="85"/>
                <w:bdr w:val="single" w:sz="8" w:space="0" w:color="B79F7D"/>
              </w:rPr>
              <w:t>the</w:t>
            </w:r>
            <w:r w:rsidRPr="00602194">
              <w:rPr>
                <w:rFonts w:eastAsia="Arial" w:cs="Arial"/>
                <w:b/>
                <w:color w:val="FEFFFE"/>
                <w:spacing w:val="4"/>
                <w:w w:val="85"/>
                <w:bdr w:val="single" w:sz="8" w:space="0" w:color="B79F7D"/>
              </w:rPr>
              <w:t xml:space="preserve"> </w:t>
            </w:r>
            <w:r w:rsidRPr="00602194">
              <w:rPr>
                <w:rFonts w:eastAsia="Arial" w:cs="Arial"/>
                <w:b/>
                <w:color w:val="FEFFFE"/>
                <w:w w:val="83"/>
                <w:bdr w:val="single" w:sz="8" w:space="0" w:color="B79F7D"/>
              </w:rPr>
              <w:t>p</w:t>
            </w:r>
            <w:r w:rsidRPr="00602194">
              <w:rPr>
                <w:rFonts w:eastAsia="Arial" w:cs="Arial"/>
                <w:b/>
                <w:color w:val="FEFFFE"/>
                <w:spacing w:val="3"/>
                <w:w w:val="83"/>
                <w:bdr w:val="single" w:sz="8" w:space="0" w:color="B79F7D"/>
              </w:rPr>
              <w:t>r</w:t>
            </w:r>
            <w:r w:rsidRPr="00602194">
              <w:rPr>
                <w:rFonts w:eastAsia="Arial" w:cs="Arial"/>
                <w:b/>
                <w:color w:val="FEFFFE"/>
                <w:w w:val="81"/>
                <w:bdr w:val="single" w:sz="8" w:space="0" w:color="B79F7D"/>
              </w:rPr>
              <w:t>o</w:t>
            </w:r>
            <w:r w:rsidRPr="00602194">
              <w:rPr>
                <w:rFonts w:eastAsia="Arial" w:cs="Arial"/>
                <w:b/>
                <w:color w:val="FEFFFE"/>
                <w:spacing w:val="-4"/>
                <w:w w:val="81"/>
                <w:bdr w:val="single" w:sz="8" w:space="0" w:color="B79F7D"/>
              </w:rPr>
              <w:t>b</w:t>
            </w:r>
            <w:r w:rsidRPr="00602194">
              <w:rPr>
                <w:rFonts w:eastAsia="Arial" w:cs="Arial"/>
                <w:b/>
                <w:color w:val="FEFFFE"/>
                <w:w w:val="88"/>
                <w:bdr w:val="single" w:sz="8" w:space="0" w:color="B79F7D"/>
              </w:rPr>
              <w:t>lem?</w:t>
            </w:r>
          </w:p>
        </w:tc>
        <w:tc>
          <w:tcPr>
            <w:tcW w:w="3111" w:type="dxa"/>
            <w:tcBorders>
              <w:bottom w:val="dashed" w:sz="8" w:space="0" w:color="A88E69"/>
            </w:tcBorders>
            <w:shd w:val="clear" w:color="auto" w:fill="B79F7D"/>
          </w:tcPr>
          <w:p w14:paraId="24CB9A26" w14:textId="77777777" w:rsidR="00853DE6" w:rsidRPr="00636189" w:rsidRDefault="00853DE6" w:rsidP="00853DE6">
            <w:pPr>
              <w:jc w:val="center"/>
              <w:rPr>
                <w:rFonts w:eastAsia="Arial" w:cs="Arial"/>
              </w:rPr>
            </w:pPr>
            <w:r w:rsidRPr="00602194">
              <w:rPr>
                <w:rFonts w:eastAsia="Arial" w:cs="Arial"/>
                <w:b/>
                <w:color w:val="FEFFFE"/>
                <w:w w:val="85"/>
                <w:bdr w:val="single" w:sz="8" w:space="0" w:color="B79F7D"/>
              </w:rPr>
              <w:t>Why</w:t>
            </w:r>
            <w:r w:rsidRPr="00602194">
              <w:rPr>
                <w:rFonts w:eastAsia="Arial" w:cs="Arial"/>
                <w:b/>
                <w:color w:val="FEFFFE"/>
                <w:spacing w:val="-1"/>
                <w:w w:val="85"/>
                <w:bdr w:val="single" w:sz="8" w:space="0" w:color="B79F7D"/>
              </w:rPr>
              <w:t xml:space="preserve"> </w:t>
            </w:r>
            <w:r w:rsidRPr="00602194">
              <w:rPr>
                <w:rFonts w:eastAsia="Arial" w:cs="Arial"/>
                <w:b/>
                <w:color w:val="FEFFFE"/>
                <w:w w:val="85"/>
                <w:bdr w:val="single" w:sz="8" w:space="0" w:color="B79F7D"/>
              </w:rPr>
              <w:t>is</w:t>
            </w:r>
            <w:r w:rsidRPr="00602194">
              <w:rPr>
                <w:rFonts w:eastAsia="Arial" w:cs="Arial"/>
                <w:b/>
                <w:color w:val="FEFFFE"/>
                <w:spacing w:val="6"/>
                <w:w w:val="85"/>
                <w:bdr w:val="single" w:sz="8" w:space="0" w:color="B79F7D"/>
              </w:rPr>
              <w:t xml:space="preserve"> </w:t>
            </w:r>
            <w:r w:rsidRPr="00602194">
              <w:rPr>
                <w:rFonts w:eastAsia="Arial" w:cs="Arial"/>
                <w:b/>
                <w:color w:val="FEFFFE"/>
                <w:bdr w:val="single" w:sz="8" w:space="0" w:color="B79F7D"/>
              </w:rPr>
              <w:t>it</w:t>
            </w:r>
            <w:r w:rsidRPr="00602194">
              <w:rPr>
                <w:rFonts w:eastAsia="Arial" w:cs="Arial"/>
                <w:b/>
                <w:color w:val="FEFFFE"/>
                <w:spacing w:val="-19"/>
                <w:bdr w:val="single" w:sz="8" w:space="0" w:color="B79F7D"/>
              </w:rPr>
              <w:t xml:space="preserve"> </w:t>
            </w:r>
            <w:r w:rsidRPr="00602194">
              <w:rPr>
                <w:rFonts w:eastAsia="Arial" w:cs="Arial"/>
                <w:b/>
                <w:color w:val="FEFFFE"/>
                <w:bdr w:val="single" w:sz="8" w:space="0" w:color="B79F7D"/>
              </w:rPr>
              <w:t>a</w:t>
            </w:r>
            <w:r w:rsidRPr="00602194">
              <w:rPr>
                <w:rFonts w:eastAsia="Arial" w:cs="Arial"/>
                <w:b/>
                <w:color w:val="FEFFFE"/>
                <w:spacing w:val="-21"/>
                <w:bdr w:val="single" w:sz="8" w:space="0" w:color="B79F7D"/>
              </w:rPr>
              <w:t xml:space="preserve"> </w:t>
            </w:r>
            <w:r w:rsidRPr="00602194">
              <w:rPr>
                <w:rFonts w:eastAsia="Arial" w:cs="Arial"/>
                <w:b/>
                <w:color w:val="FEFFFE"/>
                <w:w w:val="83"/>
                <w:bdr w:val="single" w:sz="8" w:space="0" w:color="B79F7D"/>
              </w:rPr>
              <w:t>p</w:t>
            </w:r>
            <w:r w:rsidRPr="00602194">
              <w:rPr>
                <w:rFonts w:eastAsia="Arial" w:cs="Arial"/>
                <w:b/>
                <w:color w:val="FEFFFE"/>
                <w:spacing w:val="3"/>
                <w:w w:val="83"/>
                <w:bdr w:val="single" w:sz="8" w:space="0" w:color="B79F7D"/>
              </w:rPr>
              <w:t>r</w:t>
            </w:r>
            <w:r w:rsidRPr="00602194">
              <w:rPr>
                <w:rFonts w:eastAsia="Arial" w:cs="Arial"/>
                <w:b/>
                <w:color w:val="FEFFFE"/>
                <w:w w:val="81"/>
                <w:bdr w:val="single" w:sz="8" w:space="0" w:color="B79F7D"/>
              </w:rPr>
              <w:t>o</w:t>
            </w:r>
            <w:r w:rsidRPr="00602194">
              <w:rPr>
                <w:rFonts w:eastAsia="Arial" w:cs="Arial"/>
                <w:b/>
                <w:color w:val="FEFFFE"/>
                <w:spacing w:val="-4"/>
                <w:w w:val="81"/>
                <w:bdr w:val="single" w:sz="8" w:space="0" w:color="B79F7D"/>
              </w:rPr>
              <w:t>b</w:t>
            </w:r>
            <w:r w:rsidRPr="00602194">
              <w:rPr>
                <w:rFonts w:eastAsia="Arial" w:cs="Arial"/>
                <w:b/>
                <w:color w:val="FEFFFE"/>
                <w:w w:val="88"/>
                <w:bdr w:val="single" w:sz="8" w:space="0" w:color="B79F7D"/>
              </w:rPr>
              <w:t>lem?</w:t>
            </w:r>
          </w:p>
        </w:tc>
        <w:tc>
          <w:tcPr>
            <w:tcW w:w="3111" w:type="dxa"/>
            <w:tcBorders>
              <w:bottom w:val="dashed" w:sz="8" w:space="0" w:color="A88E69"/>
            </w:tcBorders>
            <w:shd w:val="clear" w:color="auto" w:fill="B79F7D"/>
          </w:tcPr>
          <w:p w14:paraId="48FB782D" w14:textId="15165C94" w:rsidR="00853DE6" w:rsidRPr="00636189" w:rsidRDefault="00C70EE8" w:rsidP="00853DE6">
            <w:pPr>
              <w:spacing w:line="252" w:lineRule="auto"/>
              <w:jc w:val="center"/>
              <w:rPr>
                <w:rFonts w:eastAsia="Arial" w:cs="Arial"/>
                <w:b/>
                <w:color w:val="FEFFFE"/>
              </w:rPr>
            </w:pPr>
            <w:r>
              <w:rPr>
                <w:rFonts w:eastAsia="Arial" w:cs="Arial"/>
                <w:b/>
                <w:color w:val="FEFFFE"/>
                <w:w w:val="83"/>
              </w:rPr>
              <w:t>What to do to stay                             in control and safe!</w:t>
            </w:r>
          </w:p>
          <w:p w14:paraId="723E447D" w14:textId="77777777" w:rsidR="00853DE6" w:rsidRPr="00636189" w:rsidRDefault="00853DE6" w:rsidP="00853DE6">
            <w:pPr>
              <w:spacing w:line="252" w:lineRule="auto"/>
              <w:jc w:val="center"/>
              <w:rPr>
                <w:rFonts w:eastAsia="Arial" w:cs="Arial"/>
              </w:rPr>
            </w:pPr>
          </w:p>
        </w:tc>
      </w:tr>
      <w:tr w:rsidR="00853DE6" w:rsidRPr="00636189" w14:paraId="6FED0226" w14:textId="77777777" w:rsidTr="00853DE6">
        <w:trPr>
          <w:trHeight w:hRule="exact" w:val="1871"/>
        </w:trPr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EFFFE"/>
            <w:tcMar>
              <w:left w:w="227" w:type="dxa"/>
            </w:tcMar>
          </w:tcPr>
          <w:p w14:paraId="1295EB02" w14:textId="77777777" w:rsidR="00853DE6" w:rsidRPr="00602194" w:rsidRDefault="00853DE6" w:rsidP="00853DE6">
            <w:pPr>
              <w:rPr>
                <w:rFonts w:eastAsia="Arial" w:cs="Arial"/>
              </w:rPr>
            </w:pPr>
            <w:r>
              <w:rPr>
                <w:rFonts w:eastAsia="Arial" w:cs="Arial"/>
                <w:w w:val="87"/>
              </w:rPr>
              <w:t>Going for a walk in the dark</w:t>
            </w:r>
          </w:p>
        </w:tc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EFFFE"/>
            <w:tcMar>
              <w:left w:w="227" w:type="dxa"/>
            </w:tcMar>
          </w:tcPr>
          <w:p w14:paraId="1C65735C" w14:textId="77777777" w:rsidR="00853DE6" w:rsidRPr="00602194" w:rsidRDefault="00853DE6" w:rsidP="00853DE6">
            <w:pPr>
              <w:rPr>
                <w:rFonts w:eastAsia="Arial" w:cs="Arial"/>
                <w:w w:val="86"/>
              </w:rPr>
            </w:pPr>
            <w:r>
              <w:rPr>
                <w:rFonts w:eastAsia="Arial" w:cs="Arial"/>
                <w:w w:val="82"/>
              </w:rPr>
              <w:t>Get grabbed</w:t>
            </w:r>
          </w:p>
          <w:p w14:paraId="7B075CC5" w14:textId="77777777" w:rsidR="00853DE6" w:rsidRPr="00602194" w:rsidRDefault="00853DE6" w:rsidP="00853DE6">
            <w:pPr>
              <w:rPr>
                <w:rFonts w:eastAsia="Arial" w:cs="Arial"/>
              </w:rPr>
            </w:pPr>
            <w:r>
              <w:rPr>
                <w:rFonts w:eastAsia="Arial" w:cs="Arial"/>
                <w:w w:val="82"/>
              </w:rPr>
              <w:t>Get hurt</w:t>
            </w:r>
          </w:p>
        </w:tc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EFFFE"/>
            <w:tcMar>
              <w:left w:w="227" w:type="dxa"/>
            </w:tcMar>
          </w:tcPr>
          <w:p w14:paraId="647EF54A" w14:textId="77777777" w:rsidR="00853DE6" w:rsidRPr="00602194" w:rsidRDefault="00853DE6" w:rsidP="00853DE6">
            <w:pPr>
              <w:tabs>
                <w:tab w:val="left" w:pos="6379"/>
              </w:tabs>
              <w:rPr>
                <w:rFonts w:eastAsia="Arial" w:cs="Arial"/>
              </w:rPr>
            </w:pPr>
            <w:r>
              <w:rPr>
                <w:rFonts w:eastAsia="Arial" w:cs="Arial"/>
                <w:w w:val="89"/>
              </w:rPr>
              <w:t>Stay with friends</w:t>
            </w:r>
          </w:p>
          <w:p w14:paraId="7594FE4F" w14:textId="77777777" w:rsidR="00853DE6" w:rsidRPr="00602194" w:rsidRDefault="00853DE6" w:rsidP="00853DE6">
            <w:pPr>
              <w:tabs>
                <w:tab w:val="left" w:pos="6379"/>
              </w:tabs>
              <w:rPr>
                <w:rFonts w:eastAsia="Arial" w:cs="Arial"/>
              </w:rPr>
            </w:pPr>
            <w:r>
              <w:rPr>
                <w:rFonts w:eastAsia="Arial" w:cs="Arial"/>
                <w:w w:val="88"/>
              </w:rPr>
              <w:t>Do not go off alone</w:t>
            </w:r>
          </w:p>
        </w:tc>
      </w:tr>
      <w:tr w:rsidR="00853DE6" w:rsidRPr="00636189" w14:paraId="5043410C" w14:textId="77777777" w:rsidTr="00853DE6">
        <w:trPr>
          <w:trHeight w:hRule="exact" w:val="1871"/>
        </w:trPr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9F0E8"/>
            <w:tcMar>
              <w:left w:w="227" w:type="dxa"/>
            </w:tcMar>
          </w:tcPr>
          <w:p w14:paraId="727869E8" w14:textId="77777777" w:rsidR="00853DE6" w:rsidRPr="00602194" w:rsidRDefault="00853DE6" w:rsidP="00853DE6">
            <w:pPr>
              <w:rPr>
                <w:rFonts w:eastAsia="Arial" w:cs="Arial"/>
              </w:rPr>
            </w:pPr>
            <w:r w:rsidRPr="00602194">
              <w:rPr>
                <w:rFonts w:eastAsia="Arial" w:cs="Arial"/>
                <w:w w:val="88"/>
              </w:rPr>
              <w:t>Deciding</w:t>
            </w:r>
            <w:r w:rsidRPr="00602194">
              <w:rPr>
                <w:rFonts w:eastAsia="Arial" w:cs="Arial"/>
                <w:spacing w:val="2"/>
                <w:w w:val="88"/>
              </w:rPr>
              <w:t xml:space="preserve"> </w:t>
            </w:r>
            <w:r w:rsidRPr="00602194">
              <w:rPr>
                <w:rFonts w:eastAsia="Arial" w:cs="Arial"/>
              </w:rPr>
              <w:t>to</w:t>
            </w:r>
            <w:r w:rsidRPr="00602194">
              <w:rPr>
                <w:rFonts w:eastAsia="Arial" w:cs="Arial"/>
                <w:spacing w:val="-20"/>
              </w:rPr>
              <w:t xml:space="preserve"> </w:t>
            </w:r>
            <w:r w:rsidRPr="00602194">
              <w:rPr>
                <w:rFonts w:eastAsia="Arial" w:cs="Arial"/>
                <w:w w:val="84"/>
              </w:rPr>
              <w:t>h</w:t>
            </w:r>
            <w:r w:rsidRPr="00602194">
              <w:rPr>
                <w:rFonts w:eastAsia="Arial" w:cs="Arial"/>
                <w:spacing w:val="-4"/>
                <w:w w:val="84"/>
              </w:rPr>
              <w:t>a</w:t>
            </w:r>
            <w:r w:rsidRPr="00602194">
              <w:rPr>
                <w:rFonts w:eastAsia="Arial" w:cs="Arial"/>
                <w:spacing w:val="-8"/>
                <w:w w:val="84"/>
              </w:rPr>
              <w:t>v</w:t>
            </w:r>
            <w:r w:rsidRPr="00602194">
              <w:rPr>
                <w:rFonts w:eastAsia="Arial" w:cs="Arial"/>
                <w:w w:val="84"/>
              </w:rPr>
              <w:t>e</w:t>
            </w:r>
            <w:r w:rsidRPr="00602194">
              <w:rPr>
                <w:rFonts w:eastAsia="Arial" w:cs="Arial"/>
                <w:spacing w:val="1"/>
                <w:w w:val="84"/>
              </w:rPr>
              <w:t xml:space="preserve"> </w:t>
            </w:r>
            <w:r w:rsidRPr="00602194">
              <w:rPr>
                <w:rFonts w:eastAsia="Arial" w:cs="Arial"/>
                <w:w w:val="84"/>
              </w:rPr>
              <w:t>s</w:t>
            </w:r>
            <w:r w:rsidRPr="00602194">
              <w:rPr>
                <w:rFonts w:eastAsia="Arial" w:cs="Arial"/>
                <w:spacing w:val="-4"/>
                <w:w w:val="84"/>
              </w:rPr>
              <w:t>e</w:t>
            </w:r>
            <w:r>
              <w:rPr>
                <w:rFonts w:eastAsia="Arial" w:cs="Arial"/>
                <w:w w:val="84"/>
              </w:rPr>
              <w:t>x when       ‘out of it’</w:t>
            </w:r>
          </w:p>
        </w:tc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9F0E8"/>
            <w:tcMar>
              <w:left w:w="227" w:type="dxa"/>
            </w:tcMar>
          </w:tcPr>
          <w:p w14:paraId="1083DE19" w14:textId="77777777" w:rsidR="00853DE6" w:rsidRPr="00602194" w:rsidRDefault="00853DE6" w:rsidP="00853DE6">
            <w:pPr>
              <w:spacing w:line="276" w:lineRule="auto"/>
              <w:ind w:right="1419"/>
              <w:rPr>
                <w:rFonts w:eastAsia="Arial" w:cs="Arial"/>
              </w:rPr>
            </w:pPr>
            <w:r w:rsidRPr="00602194">
              <w:rPr>
                <w:rFonts w:eastAsia="Arial" w:cs="Arial"/>
                <w:w w:val="88"/>
              </w:rPr>
              <w:t>Unp</w:t>
            </w:r>
            <w:r w:rsidRPr="00602194">
              <w:rPr>
                <w:rFonts w:eastAsia="Arial" w:cs="Arial"/>
                <w:spacing w:val="-5"/>
                <w:w w:val="88"/>
              </w:rPr>
              <w:t>r</w:t>
            </w:r>
            <w:r w:rsidRPr="00602194">
              <w:rPr>
                <w:rFonts w:eastAsia="Arial" w:cs="Arial"/>
                <w:w w:val="88"/>
              </w:rPr>
              <w:t>otected</w:t>
            </w:r>
            <w:r w:rsidRPr="00602194">
              <w:rPr>
                <w:rFonts w:eastAsia="Arial" w:cs="Arial"/>
                <w:spacing w:val="6"/>
                <w:w w:val="88"/>
              </w:rPr>
              <w:t xml:space="preserve"> </w:t>
            </w:r>
            <w:r w:rsidRPr="00602194">
              <w:rPr>
                <w:rFonts w:eastAsia="Arial" w:cs="Arial"/>
                <w:w w:val="84"/>
              </w:rPr>
              <w:t>s</w:t>
            </w:r>
            <w:r w:rsidRPr="00602194">
              <w:rPr>
                <w:rFonts w:eastAsia="Arial" w:cs="Arial"/>
                <w:spacing w:val="-5"/>
                <w:w w:val="84"/>
              </w:rPr>
              <w:t>e</w:t>
            </w:r>
            <w:r w:rsidRPr="00602194">
              <w:rPr>
                <w:rFonts w:eastAsia="Arial" w:cs="Arial"/>
                <w:w w:val="88"/>
              </w:rPr>
              <w:t xml:space="preserve">x </w:t>
            </w:r>
            <w:r>
              <w:rPr>
                <w:rFonts w:eastAsia="Arial" w:cs="Arial"/>
                <w:w w:val="86"/>
              </w:rPr>
              <w:t xml:space="preserve">Unwanted sex </w:t>
            </w:r>
            <w:r w:rsidRPr="00602194">
              <w:rPr>
                <w:rFonts w:eastAsia="Arial" w:cs="Arial"/>
                <w:w w:val="87"/>
              </w:rPr>
              <w:t>Unplanne</w:t>
            </w:r>
            <w:r>
              <w:rPr>
                <w:rFonts w:eastAsia="Arial" w:cs="Arial"/>
                <w:spacing w:val="3"/>
                <w:w w:val="87"/>
              </w:rPr>
              <w:t>d sex</w:t>
            </w:r>
          </w:p>
        </w:tc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9F0E8"/>
            <w:tcMar>
              <w:left w:w="227" w:type="dxa"/>
            </w:tcMar>
          </w:tcPr>
          <w:p w14:paraId="2DEC1F74" w14:textId="77777777" w:rsidR="00853DE6" w:rsidRDefault="00853DE6" w:rsidP="00853DE6">
            <w:pPr>
              <w:tabs>
                <w:tab w:val="left" w:pos="6379"/>
                <w:tab w:val="left" w:pos="9314"/>
              </w:tabs>
              <w:spacing w:line="276" w:lineRule="auto"/>
              <w:rPr>
                <w:rFonts w:eastAsia="Arial" w:cs="Arial"/>
              </w:rPr>
            </w:pPr>
            <w:r w:rsidRPr="00602194">
              <w:rPr>
                <w:rFonts w:eastAsia="Arial" w:cs="Arial"/>
                <w:w w:val="89"/>
              </w:rPr>
              <w:t>Do</w:t>
            </w:r>
            <w:r w:rsidRPr="00602194">
              <w:rPr>
                <w:rFonts w:eastAsia="Arial" w:cs="Arial"/>
                <w:spacing w:val="-8"/>
                <w:w w:val="89"/>
              </w:rPr>
              <w:t xml:space="preserve"> </w:t>
            </w:r>
            <w:r>
              <w:rPr>
                <w:rFonts w:eastAsia="Arial" w:cs="Arial"/>
                <w:w w:val="89"/>
              </w:rPr>
              <w:t>not get ‘out of it’</w:t>
            </w:r>
            <w:r>
              <w:rPr>
                <w:rFonts w:eastAsia="Arial" w:cs="Arial"/>
              </w:rPr>
              <w:t xml:space="preserve">    </w:t>
            </w:r>
          </w:p>
          <w:p w14:paraId="567F6BB9" w14:textId="77777777" w:rsidR="00853DE6" w:rsidRDefault="00853DE6" w:rsidP="00853DE6">
            <w:pPr>
              <w:tabs>
                <w:tab w:val="left" w:pos="6379"/>
                <w:tab w:val="left" w:pos="9314"/>
              </w:tabs>
              <w:spacing w:line="276" w:lineRule="auto"/>
              <w:rPr>
                <w:rFonts w:eastAsia="Arial" w:cs="Arial"/>
              </w:rPr>
            </w:pPr>
            <w:r w:rsidRPr="00602194">
              <w:rPr>
                <w:rFonts w:eastAsia="Arial" w:cs="Arial"/>
                <w:w w:val="85"/>
              </w:rPr>
              <w:t>Stay sober</w:t>
            </w:r>
            <w:r>
              <w:rPr>
                <w:rFonts w:eastAsia="Arial" w:cs="Arial"/>
              </w:rPr>
              <w:t xml:space="preserve">              </w:t>
            </w:r>
          </w:p>
          <w:p w14:paraId="71547617" w14:textId="77777777" w:rsidR="00853DE6" w:rsidRPr="00853DE6" w:rsidRDefault="00853DE6" w:rsidP="00853DE6">
            <w:pPr>
              <w:tabs>
                <w:tab w:val="left" w:pos="6379"/>
                <w:tab w:val="left" w:pos="9314"/>
              </w:tabs>
              <w:spacing w:line="276" w:lineRule="auto"/>
              <w:rPr>
                <w:rFonts w:eastAsia="Arial" w:cs="Arial"/>
              </w:rPr>
            </w:pPr>
            <w:r w:rsidRPr="00602194">
              <w:rPr>
                <w:rFonts w:eastAsia="Arial" w:cs="Arial"/>
                <w:spacing w:val="-9"/>
                <w:w w:val="86"/>
              </w:rPr>
              <w:t>T</w:t>
            </w:r>
            <w:r w:rsidRPr="00602194">
              <w:rPr>
                <w:rFonts w:eastAsia="Arial" w:cs="Arial"/>
                <w:w w:val="86"/>
              </w:rPr>
              <w:t>hink</w:t>
            </w:r>
            <w:r w:rsidRPr="00602194">
              <w:rPr>
                <w:rFonts w:eastAsia="Arial" w:cs="Arial"/>
                <w:spacing w:val="12"/>
                <w:w w:val="86"/>
              </w:rPr>
              <w:t xml:space="preserve"> </w:t>
            </w:r>
            <w:r w:rsidRPr="00602194">
              <w:rPr>
                <w:rFonts w:eastAsia="Arial" w:cs="Arial"/>
                <w:spacing w:val="-4"/>
                <w:w w:val="86"/>
              </w:rPr>
              <w:t>a</w:t>
            </w:r>
            <w:r w:rsidRPr="00602194">
              <w:rPr>
                <w:rFonts w:eastAsia="Arial" w:cs="Arial"/>
                <w:w w:val="86"/>
              </w:rPr>
              <w:t>bout</w:t>
            </w:r>
            <w:r w:rsidRPr="00602194">
              <w:rPr>
                <w:rFonts w:eastAsia="Arial" w:cs="Arial"/>
                <w:spacing w:val="17"/>
                <w:w w:val="86"/>
              </w:rPr>
              <w:t xml:space="preserve"> </w:t>
            </w:r>
            <w:r w:rsidRPr="00602194">
              <w:rPr>
                <w:rFonts w:eastAsia="Arial" w:cs="Arial"/>
                <w:w w:val="86"/>
              </w:rPr>
              <w:t>h</w:t>
            </w:r>
            <w:r w:rsidRPr="00602194">
              <w:rPr>
                <w:rFonts w:eastAsia="Arial" w:cs="Arial"/>
                <w:spacing w:val="-4"/>
                <w:w w:val="86"/>
              </w:rPr>
              <w:t>a</w:t>
            </w:r>
            <w:r w:rsidRPr="00602194">
              <w:rPr>
                <w:rFonts w:eastAsia="Arial" w:cs="Arial"/>
                <w:w w:val="86"/>
              </w:rPr>
              <w:t>ving</w:t>
            </w:r>
            <w:r>
              <w:rPr>
                <w:rFonts w:eastAsia="Arial" w:cs="Arial"/>
                <w:spacing w:val="15"/>
                <w:w w:val="86"/>
              </w:rPr>
              <w:t xml:space="preserve"> </w:t>
            </w:r>
            <w:r w:rsidRPr="00602194">
              <w:rPr>
                <w:rFonts w:eastAsia="Arial" w:cs="Arial"/>
                <w:w w:val="86"/>
              </w:rPr>
              <w:t>s</w:t>
            </w:r>
            <w:r w:rsidRPr="00602194">
              <w:rPr>
                <w:rFonts w:eastAsia="Arial" w:cs="Arial"/>
                <w:spacing w:val="-4"/>
                <w:w w:val="86"/>
              </w:rPr>
              <w:t>e</w:t>
            </w:r>
            <w:r w:rsidRPr="00602194">
              <w:rPr>
                <w:rFonts w:eastAsia="Arial" w:cs="Arial"/>
                <w:w w:val="86"/>
              </w:rPr>
              <w:t xml:space="preserve">x </w:t>
            </w:r>
            <w:r w:rsidRPr="00602194">
              <w:rPr>
                <w:rFonts w:eastAsia="Arial" w:cs="Arial"/>
                <w:w w:val="90"/>
              </w:rPr>
              <w:t>befo</w:t>
            </w:r>
            <w:r w:rsidRPr="00602194">
              <w:rPr>
                <w:rFonts w:eastAsia="Arial" w:cs="Arial"/>
                <w:spacing w:val="-5"/>
                <w:w w:val="90"/>
              </w:rPr>
              <w:t>r</w:t>
            </w:r>
            <w:r w:rsidRPr="00602194">
              <w:rPr>
                <w:rFonts w:eastAsia="Arial" w:cs="Arial"/>
                <w:w w:val="79"/>
              </w:rPr>
              <w:t xml:space="preserve">e </w:t>
            </w:r>
            <w:r w:rsidRPr="00602194">
              <w:rPr>
                <w:rFonts w:eastAsia="Arial" w:cs="Arial"/>
                <w:spacing w:val="-10"/>
                <w:w w:val="87"/>
              </w:rPr>
              <w:t>y</w:t>
            </w:r>
            <w:r w:rsidRPr="00602194">
              <w:rPr>
                <w:rFonts w:eastAsia="Arial" w:cs="Arial"/>
                <w:w w:val="87"/>
              </w:rPr>
              <w:t>ou decide to or are pressured into having sex</w:t>
            </w:r>
          </w:p>
        </w:tc>
      </w:tr>
      <w:tr w:rsidR="00853DE6" w:rsidRPr="00636189" w14:paraId="7C5DB63C" w14:textId="77777777" w:rsidTr="00853DE6">
        <w:trPr>
          <w:trHeight w:hRule="exact" w:val="1871"/>
        </w:trPr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EFFFE"/>
            <w:tcMar>
              <w:left w:w="227" w:type="dxa"/>
            </w:tcMar>
          </w:tcPr>
          <w:p w14:paraId="3F234A64" w14:textId="77777777" w:rsidR="00853DE6" w:rsidRPr="00602194" w:rsidRDefault="00853DE6" w:rsidP="00853DE6">
            <w:pPr>
              <w:spacing w:line="252" w:lineRule="auto"/>
              <w:ind w:right="394"/>
              <w:rPr>
                <w:rFonts w:eastAsia="Arial" w:cs="Arial"/>
              </w:rPr>
            </w:pPr>
            <w:r w:rsidRPr="00602194">
              <w:rPr>
                <w:rFonts w:eastAsia="Arial" w:cs="Arial"/>
                <w:w w:val="85"/>
              </w:rPr>
              <w:t>Le</w:t>
            </w:r>
            <w:r w:rsidRPr="00602194">
              <w:rPr>
                <w:rFonts w:eastAsia="Arial" w:cs="Arial"/>
                <w:spacing w:val="-4"/>
                <w:w w:val="85"/>
              </w:rPr>
              <w:t>a</w:t>
            </w:r>
            <w:r w:rsidRPr="00602194">
              <w:rPr>
                <w:rFonts w:eastAsia="Arial" w:cs="Arial"/>
                <w:w w:val="85"/>
              </w:rPr>
              <w:t>ving</w:t>
            </w:r>
            <w:r w:rsidRPr="00602194">
              <w:rPr>
                <w:rFonts w:eastAsia="Arial" w:cs="Arial"/>
                <w:spacing w:val="17"/>
                <w:w w:val="85"/>
              </w:rPr>
              <w:t xml:space="preserve"> </w:t>
            </w:r>
            <w:r w:rsidRPr="00602194">
              <w:rPr>
                <w:rFonts w:eastAsia="Arial" w:cs="Arial"/>
                <w:w w:val="85"/>
              </w:rPr>
              <w:t>a</w:t>
            </w:r>
            <w:r w:rsidRPr="00602194">
              <w:rPr>
                <w:rFonts w:eastAsia="Arial" w:cs="Arial"/>
                <w:spacing w:val="-4"/>
                <w:w w:val="85"/>
              </w:rPr>
              <w:t xml:space="preserve"> </w:t>
            </w:r>
            <w:r w:rsidRPr="00602194">
              <w:rPr>
                <w:rFonts w:eastAsia="Arial" w:cs="Arial"/>
                <w:w w:val="85"/>
              </w:rPr>
              <w:t>drink</w:t>
            </w:r>
            <w:r w:rsidRPr="00602194">
              <w:rPr>
                <w:rFonts w:eastAsia="Arial" w:cs="Arial"/>
                <w:spacing w:val="40"/>
                <w:w w:val="85"/>
              </w:rPr>
              <w:t xml:space="preserve"> </w:t>
            </w:r>
            <w:r w:rsidRPr="00602194">
              <w:rPr>
                <w:rFonts w:eastAsia="Arial" w:cs="Arial"/>
                <w:w w:val="85"/>
              </w:rPr>
              <w:t>alone</w:t>
            </w:r>
            <w:r w:rsidRPr="00602194">
              <w:rPr>
                <w:rFonts w:eastAsia="Arial" w:cs="Arial"/>
                <w:spacing w:val="10"/>
                <w:w w:val="85"/>
              </w:rPr>
              <w:t xml:space="preserve"> </w:t>
            </w:r>
            <w:r w:rsidRPr="00602194">
              <w:rPr>
                <w:rFonts w:eastAsia="Arial" w:cs="Arial"/>
                <w:w w:val="90"/>
              </w:rPr>
              <w:t>whi</w:t>
            </w:r>
            <w:r>
              <w:rPr>
                <w:rFonts w:eastAsia="Arial" w:cs="Arial"/>
                <w:w w:val="90"/>
              </w:rPr>
              <w:t>le going to the toilet</w:t>
            </w:r>
          </w:p>
        </w:tc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EFFFE"/>
            <w:tcMar>
              <w:left w:w="227" w:type="dxa"/>
            </w:tcMar>
          </w:tcPr>
          <w:p w14:paraId="47E9C0C9" w14:textId="77777777" w:rsidR="00853DE6" w:rsidRPr="00602194" w:rsidRDefault="00853DE6" w:rsidP="00853DE6">
            <w:pPr>
              <w:rPr>
                <w:rFonts w:eastAsia="Arial" w:cs="Arial"/>
              </w:rPr>
            </w:pPr>
            <w:r w:rsidRPr="00602194">
              <w:rPr>
                <w:rFonts w:eastAsia="Arial" w:cs="Arial"/>
                <w:w w:val="87"/>
              </w:rPr>
              <w:t>Get</w:t>
            </w:r>
            <w:r w:rsidRPr="00602194">
              <w:rPr>
                <w:rFonts w:eastAsia="Arial" w:cs="Arial"/>
                <w:spacing w:val="-17"/>
                <w:w w:val="87"/>
              </w:rPr>
              <w:t xml:space="preserve"> </w:t>
            </w:r>
            <w:r w:rsidRPr="00602194">
              <w:rPr>
                <w:rFonts w:eastAsia="Arial" w:cs="Arial"/>
                <w:spacing w:val="-10"/>
                <w:w w:val="87"/>
              </w:rPr>
              <w:t>y</w:t>
            </w:r>
            <w:r w:rsidRPr="00602194">
              <w:rPr>
                <w:rFonts w:eastAsia="Arial" w:cs="Arial"/>
                <w:w w:val="87"/>
              </w:rPr>
              <w:t>our</w:t>
            </w:r>
            <w:r w:rsidRPr="00602194">
              <w:rPr>
                <w:rFonts w:eastAsia="Arial" w:cs="Arial"/>
                <w:spacing w:val="20"/>
                <w:w w:val="87"/>
              </w:rPr>
              <w:t xml:space="preserve"> </w:t>
            </w:r>
            <w:r w:rsidRPr="00602194">
              <w:rPr>
                <w:rFonts w:eastAsia="Arial" w:cs="Arial"/>
                <w:w w:val="87"/>
              </w:rPr>
              <w:t>drin</w:t>
            </w:r>
            <w:r>
              <w:rPr>
                <w:rFonts w:eastAsia="Arial" w:cs="Arial"/>
                <w:w w:val="87"/>
              </w:rPr>
              <w:t>k spiked</w:t>
            </w:r>
          </w:p>
        </w:tc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EFFFE"/>
            <w:tcMar>
              <w:left w:w="227" w:type="dxa"/>
            </w:tcMar>
          </w:tcPr>
          <w:p w14:paraId="6D95AC6B" w14:textId="77777777" w:rsidR="00853DE6" w:rsidRPr="00602194" w:rsidRDefault="00853DE6" w:rsidP="00853DE6">
            <w:pPr>
              <w:tabs>
                <w:tab w:val="left" w:pos="6379"/>
              </w:tabs>
              <w:spacing w:line="252" w:lineRule="auto"/>
              <w:rPr>
                <w:rFonts w:eastAsia="Arial" w:cs="Arial"/>
              </w:rPr>
            </w:pPr>
            <w:r w:rsidRPr="00602194">
              <w:rPr>
                <w:rFonts w:eastAsia="Arial" w:cs="Arial"/>
                <w:w w:val="85"/>
              </w:rPr>
              <w:t>Ask</w:t>
            </w:r>
            <w:r w:rsidRPr="00602194">
              <w:rPr>
                <w:rFonts w:eastAsia="Arial" w:cs="Arial"/>
                <w:spacing w:val="8"/>
                <w:w w:val="85"/>
              </w:rPr>
              <w:t xml:space="preserve"> </w:t>
            </w:r>
            <w:r w:rsidRPr="00602194">
              <w:rPr>
                <w:rFonts w:eastAsia="Arial" w:cs="Arial"/>
                <w:w w:val="85"/>
              </w:rPr>
              <w:t>a</w:t>
            </w:r>
            <w:r w:rsidRPr="00602194">
              <w:rPr>
                <w:rFonts w:eastAsia="Arial" w:cs="Arial"/>
                <w:spacing w:val="-4"/>
                <w:w w:val="85"/>
              </w:rPr>
              <w:t xml:space="preserve"> </w:t>
            </w:r>
            <w:r w:rsidRPr="00602194">
              <w:rPr>
                <w:rFonts w:eastAsia="Arial" w:cs="Arial"/>
                <w:w w:val="85"/>
              </w:rPr>
              <w:t>frien</w:t>
            </w:r>
            <w:r>
              <w:rPr>
                <w:rFonts w:eastAsia="Arial" w:cs="Arial"/>
                <w:w w:val="85"/>
              </w:rPr>
              <w:t xml:space="preserve">d to look </w:t>
            </w:r>
            <w:r>
              <w:rPr>
                <w:rFonts w:eastAsia="Arial" w:cs="Arial"/>
                <w:w w:val="89"/>
              </w:rPr>
              <w:t>after your drink</w:t>
            </w:r>
          </w:p>
          <w:p w14:paraId="22047710" w14:textId="77777777" w:rsidR="00853DE6" w:rsidRPr="00602194" w:rsidRDefault="00853DE6" w:rsidP="00853DE6">
            <w:pPr>
              <w:tabs>
                <w:tab w:val="left" w:pos="6379"/>
              </w:tabs>
              <w:spacing w:line="252" w:lineRule="auto"/>
              <w:rPr>
                <w:rFonts w:eastAsia="Arial" w:cs="Arial"/>
              </w:rPr>
            </w:pPr>
            <w:r w:rsidRPr="00602194">
              <w:rPr>
                <w:rFonts w:eastAsia="Arial" w:cs="Arial"/>
                <w:spacing w:val="-15"/>
                <w:w w:val="80"/>
              </w:rPr>
              <w:t>T</w:t>
            </w:r>
            <w:r w:rsidRPr="00602194">
              <w:rPr>
                <w:rFonts w:eastAsia="Arial" w:cs="Arial"/>
                <w:w w:val="80"/>
              </w:rPr>
              <w:t>a</w:t>
            </w:r>
            <w:r w:rsidRPr="00602194">
              <w:rPr>
                <w:rFonts w:eastAsia="Arial" w:cs="Arial"/>
                <w:spacing w:val="-7"/>
                <w:w w:val="80"/>
              </w:rPr>
              <w:t>k</w:t>
            </w:r>
            <w:r w:rsidRPr="00602194">
              <w:rPr>
                <w:rFonts w:eastAsia="Arial" w:cs="Arial"/>
                <w:w w:val="80"/>
              </w:rPr>
              <w:t>e</w:t>
            </w:r>
            <w:r w:rsidRPr="00602194">
              <w:rPr>
                <w:rFonts w:eastAsia="Arial" w:cs="Arial"/>
                <w:spacing w:val="12"/>
                <w:w w:val="80"/>
              </w:rPr>
              <w:t xml:space="preserve"> </w:t>
            </w:r>
            <w:r w:rsidRPr="00602194">
              <w:rPr>
                <w:rFonts w:eastAsia="Arial" w:cs="Arial"/>
              </w:rPr>
              <w:t>it</w:t>
            </w:r>
            <w:r w:rsidRPr="00602194">
              <w:rPr>
                <w:rFonts w:eastAsia="Arial" w:cs="Arial"/>
                <w:spacing w:val="-6"/>
              </w:rPr>
              <w:t xml:space="preserve"> </w:t>
            </w:r>
            <w:r w:rsidRPr="00602194">
              <w:rPr>
                <w:rFonts w:eastAsia="Arial" w:cs="Arial"/>
                <w:w w:val="93"/>
              </w:rPr>
              <w:t>wit</w:t>
            </w:r>
            <w:r>
              <w:rPr>
                <w:rFonts w:eastAsia="Arial" w:cs="Arial"/>
                <w:w w:val="93"/>
              </w:rPr>
              <w:t>h you</w:t>
            </w:r>
          </w:p>
          <w:p w14:paraId="205873C3" w14:textId="77777777" w:rsidR="00853DE6" w:rsidRPr="00602194" w:rsidRDefault="00853DE6" w:rsidP="00853DE6">
            <w:pPr>
              <w:tabs>
                <w:tab w:val="left" w:pos="6379"/>
              </w:tabs>
              <w:spacing w:line="252" w:lineRule="auto"/>
              <w:rPr>
                <w:rFonts w:eastAsia="Arial" w:cs="Arial"/>
              </w:rPr>
            </w:pPr>
            <w:r w:rsidRPr="00602194">
              <w:rPr>
                <w:rFonts w:eastAsia="Arial" w:cs="Arial"/>
                <w:w w:val="85"/>
              </w:rPr>
              <w:t>Get</w:t>
            </w:r>
            <w:r w:rsidRPr="00602194">
              <w:rPr>
                <w:rFonts w:eastAsia="Arial" w:cs="Arial"/>
                <w:spacing w:val="-8"/>
                <w:w w:val="85"/>
              </w:rPr>
              <w:t xml:space="preserve"> </w:t>
            </w:r>
            <w:r w:rsidRPr="00602194">
              <w:rPr>
                <w:rFonts w:eastAsia="Arial" w:cs="Arial"/>
                <w:w w:val="85"/>
              </w:rPr>
              <w:t>a</w:t>
            </w:r>
            <w:r w:rsidRPr="00602194">
              <w:rPr>
                <w:rFonts w:eastAsia="Arial" w:cs="Arial"/>
                <w:spacing w:val="-4"/>
                <w:w w:val="85"/>
              </w:rPr>
              <w:t xml:space="preserve"> </w:t>
            </w:r>
            <w:r w:rsidRPr="00602194">
              <w:rPr>
                <w:rFonts w:eastAsia="Arial" w:cs="Arial"/>
                <w:w w:val="85"/>
              </w:rPr>
              <w:t>n</w:t>
            </w:r>
            <w:r w:rsidRPr="00602194">
              <w:rPr>
                <w:rFonts w:eastAsia="Arial" w:cs="Arial"/>
                <w:spacing w:val="-4"/>
                <w:w w:val="85"/>
              </w:rPr>
              <w:t>e</w:t>
            </w:r>
            <w:r w:rsidRPr="00602194">
              <w:rPr>
                <w:rFonts w:eastAsia="Arial" w:cs="Arial"/>
                <w:w w:val="85"/>
              </w:rPr>
              <w:t>w</w:t>
            </w:r>
            <w:r w:rsidRPr="00602194">
              <w:rPr>
                <w:rFonts w:eastAsia="Arial" w:cs="Arial"/>
                <w:spacing w:val="13"/>
                <w:w w:val="85"/>
              </w:rPr>
              <w:t xml:space="preserve"> </w:t>
            </w:r>
            <w:r w:rsidRPr="00602194">
              <w:rPr>
                <w:rFonts w:eastAsia="Arial" w:cs="Arial"/>
                <w:w w:val="85"/>
              </w:rPr>
              <w:t>drink</w:t>
            </w:r>
            <w:r w:rsidRPr="00602194">
              <w:rPr>
                <w:rFonts w:eastAsia="Arial" w:cs="Arial"/>
                <w:spacing w:val="40"/>
                <w:w w:val="85"/>
              </w:rPr>
              <w:t xml:space="preserve"> </w:t>
            </w:r>
            <w:r>
              <w:rPr>
                <w:rFonts w:eastAsia="Arial" w:cs="Arial"/>
                <w:w w:val="85"/>
              </w:rPr>
              <w:t>when you come back</w:t>
            </w:r>
          </w:p>
        </w:tc>
      </w:tr>
      <w:tr w:rsidR="00853DE6" w:rsidRPr="00636189" w14:paraId="51453CB3" w14:textId="77777777" w:rsidTr="00853DE6">
        <w:trPr>
          <w:trHeight w:hRule="exact" w:val="1871"/>
        </w:trPr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9F0E8"/>
            <w:tcMar>
              <w:left w:w="227" w:type="dxa"/>
            </w:tcMar>
          </w:tcPr>
          <w:p w14:paraId="3225170E" w14:textId="77777777" w:rsidR="00853DE6" w:rsidRPr="00602194" w:rsidRDefault="00853DE6" w:rsidP="00853DE6">
            <w:pPr>
              <w:rPr>
                <w:rFonts w:eastAsia="Arial" w:cs="Arial"/>
              </w:rPr>
            </w:pPr>
            <w:r w:rsidRPr="00602194">
              <w:rPr>
                <w:rFonts w:eastAsia="Arial" w:cs="Arial"/>
                <w:w w:val="88"/>
              </w:rPr>
              <w:t>Using</w:t>
            </w:r>
            <w:r w:rsidRPr="00602194">
              <w:rPr>
                <w:rFonts w:eastAsia="Arial" w:cs="Arial"/>
                <w:spacing w:val="8"/>
                <w:w w:val="88"/>
              </w:rPr>
              <w:t xml:space="preserve"> </w:t>
            </w:r>
            <w:r w:rsidRPr="00602194">
              <w:rPr>
                <w:rFonts w:eastAsia="Arial" w:cs="Arial"/>
                <w:w w:val="88"/>
              </w:rPr>
              <w:t>gun</w:t>
            </w:r>
            <w:r w:rsidRPr="00602194">
              <w:rPr>
                <w:rFonts w:eastAsia="Arial" w:cs="Arial"/>
                <w:spacing w:val="-8"/>
                <w:w w:val="88"/>
              </w:rPr>
              <w:t>g</w:t>
            </w:r>
            <w:r w:rsidRPr="00602194">
              <w:rPr>
                <w:rFonts w:eastAsia="Arial" w:cs="Arial"/>
                <w:w w:val="88"/>
              </w:rPr>
              <w:t>a</w:t>
            </w:r>
            <w:r w:rsidRPr="00602194">
              <w:rPr>
                <w:rFonts w:eastAsia="Arial" w:cs="Arial"/>
                <w:spacing w:val="-6"/>
                <w:w w:val="88"/>
              </w:rPr>
              <w:t xml:space="preserve"> </w:t>
            </w:r>
            <w:r w:rsidRPr="00602194">
              <w:rPr>
                <w:rFonts w:eastAsia="Arial" w:cs="Arial"/>
                <w:w w:val="88"/>
              </w:rPr>
              <w:t>and/</w:t>
            </w:r>
            <w:r>
              <w:rPr>
                <w:rFonts w:eastAsia="Arial" w:cs="Arial"/>
                <w:w w:val="88"/>
              </w:rPr>
              <w:t>or ecstacy</w:t>
            </w:r>
          </w:p>
        </w:tc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9F0E8"/>
            <w:tcMar>
              <w:left w:w="227" w:type="dxa"/>
            </w:tcMar>
          </w:tcPr>
          <w:p w14:paraId="53F24648" w14:textId="77777777" w:rsidR="00853DE6" w:rsidRPr="00602194" w:rsidRDefault="00853DE6" w:rsidP="00853DE6">
            <w:pPr>
              <w:rPr>
                <w:rFonts w:eastAsia="Arial" w:cs="Arial"/>
              </w:rPr>
            </w:pPr>
            <w:r w:rsidRPr="00602194">
              <w:rPr>
                <w:rFonts w:eastAsia="Arial" w:cs="Arial"/>
                <w:w w:val="89"/>
              </w:rPr>
              <w:t>Do</w:t>
            </w:r>
            <w:r w:rsidRPr="00602194">
              <w:rPr>
                <w:rFonts w:eastAsia="Arial" w:cs="Arial"/>
                <w:spacing w:val="-9"/>
                <w:w w:val="89"/>
              </w:rPr>
              <w:t>n</w:t>
            </w:r>
            <w:r w:rsidRPr="00602194">
              <w:rPr>
                <w:rFonts w:eastAsia="Arial" w:cs="Arial"/>
                <w:spacing w:val="3"/>
                <w:w w:val="89"/>
              </w:rPr>
              <w:t>’</w:t>
            </w:r>
            <w:r w:rsidRPr="00602194">
              <w:rPr>
                <w:rFonts w:eastAsia="Arial" w:cs="Arial"/>
                <w:w w:val="89"/>
              </w:rPr>
              <w:t>t</w:t>
            </w:r>
            <w:r w:rsidRPr="00602194">
              <w:rPr>
                <w:rFonts w:eastAsia="Arial" w:cs="Arial"/>
                <w:spacing w:val="5"/>
                <w:w w:val="89"/>
              </w:rPr>
              <w:t xml:space="preserve"> </w:t>
            </w:r>
            <w:r w:rsidRPr="00602194">
              <w:rPr>
                <w:rFonts w:eastAsia="Arial" w:cs="Arial"/>
                <w:w w:val="89"/>
              </w:rPr>
              <w:t>know</w:t>
            </w:r>
            <w:r w:rsidRPr="00602194">
              <w:rPr>
                <w:rFonts w:eastAsia="Arial" w:cs="Arial"/>
                <w:spacing w:val="7"/>
                <w:w w:val="89"/>
              </w:rPr>
              <w:t xml:space="preserve"> </w:t>
            </w:r>
            <w:r w:rsidRPr="00602194">
              <w:rPr>
                <w:rFonts w:eastAsia="Arial" w:cs="Arial"/>
                <w:w w:val="89"/>
              </w:rPr>
              <w:t>wh</w:t>
            </w:r>
            <w:r w:rsidRPr="00602194">
              <w:rPr>
                <w:rFonts w:eastAsia="Arial" w:cs="Arial"/>
                <w:spacing w:val="-6"/>
                <w:w w:val="89"/>
              </w:rPr>
              <w:t>a</w:t>
            </w:r>
            <w:r w:rsidRPr="00602194">
              <w:rPr>
                <w:rFonts w:eastAsia="Arial" w:cs="Arial"/>
                <w:w w:val="89"/>
              </w:rPr>
              <w:t>t</w:t>
            </w:r>
            <w:r w:rsidRPr="00602194">
              <w:rPr>
                <w:rFonts w:eastAsia="Arial" w:cs="Arial"/>
                <w:spacing w:val="-16"/>
                <w:w w:val="89"/>
              </w:rPr>
              <w:t>’</w:t>
            </w:r>
            <w:r>
              <w:rPr>
                <w:rFonts w:eastAsia="Arial" w:cs="Arial"/>
                <w:w w:val="89"/>
              </w:rPr>
              <w:t>s in it</w:t>
            </w:r>
          </w:p>
          <w:p w14:paraId="107F1BF7" w14:textId="77777777" w:rsidR="00853DE6" w:rsidRPr="00602194" w:rsidRDefault="00853DE6" w:rsidP="00853DE6">
            <w:pPr>
              <w:rPr>
                <w:rFonts w:eastAsia="Arial" w:cs="Arial"/>
              </w:rPr>
            </w:pPr>
            <w:r w:rsidRPr="00602194">
              <w:rPr>
                <w:rFonts w:eastAsia="Arial" w:cs="Arial"/>
                <w:w w:val="87"/>
              </w:rPr>
              <w:t>Get</w:t>
            </w:r>
            <w:r w:rsidRPr="00602194">
              <w:rPr>
                <w:rFonts w:eastAsia="Arial" w:cs="Arial"/>
                <w:spacing w:val="-17"/>
                <w:w w:val="87"/>
              </w:rPr>
              <w:t xml:space="preserve"> </w:t>
            </w:r>
            <w:r>
              <w:rPr>
                <w:rFonts w:eastAsia="Arial" w:cs="Arial"/>
                <w:w w:val="87"/>
              </w:rPr>
              <w:t>into trouble</w:t>
            </w:r>
          </w:p>
        </w:tc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9F0E8"/>
            <w:tcMar>
              <w:left w:w="227" w:type="dxa"/>
            </w:tcMar>
          </w:tcPr>
          <w:p w14:paraId="7760841B" w14:textId="77777777" w:rsidR="00853DE6" w:rsidRPr="00602194" w:rsidRDefault="00853DE6" w:rsidP="00853DE6">
            <w:pPr>
              <w:tabs>
                <w:tab w:val="left" w:pos="6379"/>
              </w:tabs>
              <w:spacing w:line="252" w:lineRule="auto"/>
              <w:rPr>
                <w:rFonts w:eastAsia="Arial" w:cs="Arial"/>
              </w:rPr>
            </w:pPr>
            <w:r w:rsidRPr="00602194">
              <w:rPr>
                <w:rFonts w:eastAsia="Arial" w:cs="Arial"/>
                <w:w w:val="87"/>
              </w:rPr>
              <w:t>Do not</w:t>
            </w:r>
            <w:r w:rsidRPr="00602194">
              <w:rPr>
                <w:rFonts w:eastAsia="Arial" w:cs="Arial"/>
                <w:spacing w:val="19"/>
                <w:w w:val="87"/>
              </w:rPr>
              <w:t xml:space="preserve"> </w:t>
            </w:r>
            <w:r w:rsidRPr="00602194">
              <w:rPr>
                <w:rFonts w:eastAsia="Arial" w:cs="Arial"/>
                <w:w w:val="87"/>
              </w:rPr>
              <w:t>use</w:t>
            </w:r>
            <w:r w:rsidRPr="00602194">
              <w:rPr>
                <w:rFonts w:eastAsia="Arial" w:cs="Arial"/>
                <w:spacing w:val="-1"/>
                <w:w w:val="87"/>
              </w:rPr>
              <w:t xml:space="preserve"> </w:t>
            </w:r>
            <w:r w:rsidRPr="00602194">
              <w:rPr>
                <w:rFonts w:eastAsia="Arial" w:cs="Arial"/>
                <w:w w:val="87"/>
              </w:rPr>
              <w:t>gun</w:t>
            </w:r>
            <w:r w:rsidRPr="00602194">
              <w:rPr>
                <w:rFonts w:eastAsia="Arial" w:cs="Arial"/>
                <w:spacing w:val="-8"/>
                <w:w w:val="87"/>
              </w:rPr>
              <w:t>g</w:t>
            </w:r>
            <w:r w:rsidRPr="00602194">
              <w:rPr>
                <w:rFonts w:eastAsia="Arial" w:cs="Arial"/>
                <w:w w:val="87"/>
              </w:rPr>
              <w:t>a</w:t>
            </w:r>
            <w:r w:rsidRPr="00602194">
              <w:rPr>
                <w:rFonts w:eastAsia="Arial" w:cs="Arial"/>
                <w:spacing w:val="1"/>
                <w:w w:val="87"/>
              </w:rPr>
              <w:t xml:space="preserve"> </w:t>
            </w:r>
            <w:r w:rsidRPr="00602194">
              <w:rPr>
                <w:rFonts w:eastAsia="Arial" w:cs="Arial"/>
              </w:rPr>
              <w:t>or</w:t>
            </w:r>
            <w:r w:rsidRPr="00602194">
              <w:rPr>
                <w:rFonts w:eastAsia="Arial" w:cs="Arial"/>
                <w:spacing w:val="-21"/>
              </w:rPr>
              <w:t xml:space="preserve"> </w:t>
            </w:r>
            <w:r w:rsidRPr="00602194">
              <w:rPr>
                <w:rFonts w:eastAsia="Arial" w:cs="Arial"/>
                <w:w w:val="86"/>
              </w:rPr>
              <w:t xml:space="preserve">ecstasy </w:t>
            </w:r>
            <w:r w:rsidRPr="00602194">
              <w:rPr>
                <w:rFonts w:eastAsia="Arial" w:cs="Arial"/>
              </w:rPr>
              <w:t>or</w:t>
            </w:r>
            <w:r w:rsidRPr="00602194">
              <w:rPr>
                <w:rFonts w:eastAsia="Arial" w:cs="Arial"/>
                <w:spacing w:val="-21"/>
              </w:rPr>
              <w:t xml:space="preserve"> </w:t>
            </w:r>
            <w:r w:rsidRPr="00602194">
              <w:rPr>
                <w:rFonts w:eastAsia="Arial" w:cs="Arial"/>
                <w:w w:val="86"/>
              </w:rPr>
              <w:t>a</w:t>
            </w:r>
            <w:r w:rsidRPr="00602194">
              <w:rPr>
                <w:rFonts w:eastAsia="Arial" w:cs="Arial"/>
                <w:spacing w:val="-4"/>
                <w:w w:val="86"/>
              </w:rPr>
              <w:t>n</w:t>
            </w:r>
            <w:r w:rsidRPr="00602194">
              <w:rPr>
                <w:rFonts w:eastAsia="Arial" w:cs="Arial"/>
                <w:w w:val="86"/>
              </w:rPr>
              <w:t>y ille</w:t>
            </w:r>
            <w:r w:rsidRPr="00602194">
              <w:rPr>
                <w:rFonts w:eastAsia="Arial" w:cs="Arial"/>
                <w:spacing w:val="-8"/>
                <w:w w:val="86"/>
              </w:rPr>
              <w:t>g</w:t>
            </w:r>
            <w:r>
              <w:rPr>
                <w:rFonts w:eastAsia="Arial" w:cs="Arial"/>
                <w:w w:val="86"/>
              </w:rPr>
              <w:t>al drugs</w:t>
            </w:r>
          </w:p>
          <w:p w14:paraId="4CB8F48C" w14:textId="77777777" w:rsidR="00853DE6" w:rsidRPr="00602194" w:rsidRDefault="00853DE6" w:rsidP="00853DE6">
            <w:pPr>
              <w:tabs>
                <w:tab w:val="left" w:pos="6379"/>
              </w:tabs>
              <w:rPr>
                <w:rFonts w:eastAsia="Arial" w:cs="Arial"/>
              </w:rPr>
            </w:pPr>
            <w:r w:rsidRPr="00602194">
              <w:rPr>
                <w:rFonts w:eastAsia="Arial" w:cs="Arial"/>
                <w:w w:val="90"/>
              </w:rPr>
              <w:t>Do</w:t>
            </w:r>
            <w:r w:rsidRPr="00602194">
              <w:rPr>
                <w:rFonts w:eastAsia="Arial" w:cs="Arial"/>
                <w:spacing w:val="-12"/>
                <w:w w:val="90"/>
              </w:rPr>
              <w:t xml:space="preserve"> </w:t>
            </w:r>
            <w:r w:rsidRPr="00602194">
              <w:rPr>
                <w:rFonts w:eastAsia="Arial" w:cs="Arial"/>
                <w:w w:val="90"/>
              </w:rPr>
              <w:t>not</w:t>
            </w:r>
            <w:r w:rsidRPr="00602194">
              <w:rPr>
                <w:rFonts w:eastAsia="Arial" w:cs="Arial"/>
                <w:spacing w:val="7"/>
                <w:w w:val="90"/>
              </w:rPr>
              <w:t xml:space="preserve"> </w:t>
            </w:r>
            <w:r>
              <w:rPr>
                <w:rFonts w:eastAsia="Arial" w:cs="Arial"/>
                <w:w w:val="90"/>
              </w:rPr>
              <w:t>mix drugs</w:t>
            </w:r>
          </w:p>
          <w:p w14:paraId="6E8A78B2" w14:textId="77777777" w:rsidR="00853DE6" w:rsidRPr="00602194" w:rsidRDefault="00853DE6" w:rsidP="00853DE6">
            <w:pPr>
              <w:tabs>
                <w:tab w:val="left" w:pos="6379"/>
              </w:tabs>
              <w:spacing w:line="252" w:lineRule="auto"/>
              <w:rPr>
                <w:rFonts w:eastAsia="Arial" w:cs="Arial"/>
              </w:rPr>
            </w:pPr>
            <w:r w:rsidRPr="00602194">
              <w:rPr>
                <w:rFonts w:eastAsia="Arial" w:cs="Arial"/>
                <w:w w:val="89"/>
              </w:rPr>
              <w:t>Do</w:t>
            </w:r>
            <w:r w:rsidRPr="00602194">
              <w:rPr>
                <w:rFonts w:eastAsia="Arial" w:cs="Arial"/>
                <w:spacing w:val="-8"/>
                <w:w w:val="89"/>
              </w:rPr>
              <w:t xml:space="preserve"> </w:t>
            </w:r>
            <w:r w:rsidRPr="00602194">
              <w:rPr>
                <w:rFonts w:eastAsia="Arial" w:cs="Arial"/>
                <w:w w:val="89"/>
              </w:rPr>
              <w:t>not</w:t>
            </w:r>
            <w:r w:rsidRPr="00602194">
              <w:rPr>
                <w:rFonts w:eastAsia="Arial" w:cs="Arial"/>
                <w:spacing w:val="11"/>
                <w:w w:val="89"/>
              </w:rPr>
              <w:t xml:space="preserve"> </w:t>
            </w:r>
            <w:r w:rsidRPr="00602194">
              <w:rPr>
                <w:rFonts w:eastAsia="Arial" w:cs="Arial"/>
                <w:w w:val="89"/>
              </w:rPr>
              <w:t>mix</w:t>
            </w:r>
            <w:r w:rsidRPr="00602194">
              <w:rPr>
                <w:rFonts w:eastAsia="Arial" w:cs="Arial"/>
                <w:spacing w:val="13"/>
                <w:w w:val="89"/>
              </w:rPr>
              <w:t xml:space="preserve"> </w:t>
            </w:r>
            <w:r w:rsidRPr="00602194">
              <w:rPr>
                <w:rFonts w:eastAsia="Arial" w:cs="Arial"/>
                <w:w w:val="89"/>
              </w:rPr>
              <w:t>alcohol</w:t>
            </w:r>
            <w:r w:rsidRPr="00602194">
              <w:rPr>
                <w:rFonts w:eastAsia="Arial" w:cs="Arial"/>
                <w:spacing w:val="1"/>
                <w:w w:val="89"/>
              </w:rPr>
              <w:t xml:space="preserve"> </w:t>
            </w:r>
            <w:r w:rsidRPr="00602194">
              <w:rPr>
                <w:rFonts w:eastAsia="Arial" w:cs="Arial"/>
                <w:w w:val="89"/>
              </w:rPr>
              <w:t xml:space="preserve">and </w:t>
            </w:r>
            <w:r w:rsidRPr="00602194">
              <w:rPr>
                <w:rFonts w:eastAsia="Arial" w:cs="Arial"/>
                <w:w w:val="90"/>
              </w:rPr>
              <w:t>othe</w:t>
            </w:r>
            <w:r>
              <w:rPr>
                <w:rFonts w:eastAsia="Arial" w:cs="Arial"/>
                <w:w w:val="90"/>
              </w:rPr>
              <w:t>r drugs</w:t>
            </w:r>
          </w:p>
        </w:tc>
      </w:tr>
      <w:tr w:rsidR="00853DE6" w:rsidRPr="00636189" w14:paraId="625C354E" w14:textId="77777777" w:rsidTr="00853DE6">
        <w:trPr>
          <w:trHeight w:hRule="exact" w:val="1871"/>
        </w:trPr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EFFFE"/>
            <w:tcMar>
              <w:left w:w="227" w:type="dxa"/>
            </w:tcMar>
          </w:tcPr>
          <w:p w14:paraId="68367891" w14:textId="77777777" w:rsidR="00853DE6" w:rsidRPr="00602194" w:rsidRDefault="00853DE6" w:rsidP="00853DE6">
            <w:pPr>
              <w:rPr>
                <w:rFonts w:eastAsia="Arial" w:cs="Arial"/>
              </w:rPr>
            </w:pPr>
            <w:r w:rsidRPr="00602194">
              <w:rPr>
                <w:rFonts w:eastAsia="Arial" w:cs="Arial"/>
                <w:w w:val="91"/>
              </w:rPr>
              <w:t>Drinking</w:t>
            </w:r>
            <w:r w:rsidRPr="00602194">
              <w:rPr>
                <w:rFonts w:eastAsia="Arial" w:cs="Arial"/>
                <w:spacing w:val="-9"/>
                <w:w w:val="91"/>
              </w:rPr>
              <w:t xml:space="preserve"> </w:t>
            </w:r>
            <w:r>
              <w:rPr>
                <w:rFonts w:eastAsia="Arial" w:cs="Arial"/>
                <w:w w:val="91"/>
              </w:rPr>
              <w:t>lots of alcohol</w:t>
            </w:r>
          </w:p>
        </w:tc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EFFFE"/>
            <w:tcMar>
              <w:left w:w="227" w:type="dxa"/>
            </w:tcMar>
          </w:tcPr>
          <w:p w14:paraId="0CBC2ED7" w14:textId="77777777" w:rsidR="00853DE6" w:rsidRPr="00602194" w:rsidRDefault="00853DE6" w:rsidP="00853DE6">
            <w:pPr>
              <w:rPr>
                <w:rFonts w:eastAsia="Arial" w:cs="Arial"/>
              </w:rPr>
            </w:pPr>
            <w:r w:rsidRPr="00602194">
              <w:rPr>
                <w:rFonts w:eastAsia="Arial" w:cs="Arial"/>
                <w:w w:val="89"/>
              </w:rPr>
              <w:t>Getting</w:t>
            </w:r>
            <w:r w:rsidRPr="00602194">
              <w:rPr>
                <w:rFonts w:eastAsia="Arial" w:cs="Arial"/>
                <w:spacing w:val="-14"/>
                <w:w w:val="89"/>
              </w:rPr>
              <w:t xml:space="preserve"> </w:t>
            </w:r>
            <w:r w:rsidRPr="00602194">
              <w:rPr>
                <w:rFonts w:eastAsia="Arial" w:cs="Arial"/>
                <w:w w:val="89"/>
              </w:rPr>
              <w:t>hu</w:t>
            </w:r>
            <w:r w:rsidRPr="00602194">
              <w:rPr>
                <w:rFonts w:eastAsia="Arial" w:cs="Arial"/>
                <w:spacing w:val="3"/>
                <w:w w:val="89"/>
              </w:rPr>
              <w:t>r</w:t>
            </w:r>
            <w:r w:rsidRPr="00602194">
              <w:rPr>
                <w:rFonts w:eastAsia="Arial" w:cs="Arial"/>
                <w:w w:val="89"/>
              </w:rPr>
              <w:t>t</w:t>
            </w:r>
            <w:r w:rsidRPr="00602194">
              <w:rPr>
                <w:rFonts w:eastAsia="Arial" w:cs="Arial"/>
                <w:spacing w:val="19"/>
                <w:w w:val="89"/>
              </w:rPr>
              <w:t xml:space="preserve"> </w:t>
            </w:r>
            <w:r>
              <w:rPr>
                <w:rFonts w:eastAsia="Arial" w:cs="Arial"/>
                <w:w w:val="89"/>
              </w:rPr>
              <w:t>from falling over</w:t>
            </w:r>
          </w:p>
          <w:p w14:paraId="2A5DB19E" w14:textId="77777777" w:rsidR="00853DE6" w:rsidRPr="00602194" w:rsidRDefault="00853DE6" w:rsidP="00853DE6">
            <w:pPr>
              <w:rPr>
                <w:rFonts w:eastAsia="Arial" w:cs="Arial"/>
              </w:rPr>
            </w:pPr>
            <w:r w:rsidRPr="00602194">
              <w:rPr>
                <w:rFonts w:eastAsia="Arial" w:cs="Arial"/>
                <w:w w:val="87"/>
              </w:rPr>
              <w:t>Getting</w:t>
            </w:r>
            <w:r w:rsidRPr="00602194">
              <w:rPr>
                <w:rFonts w:eastAsia="Arial" w:cs="Arial"/>
                <w:spacing w:val="3"/>
                <w:w w:val="87"/>
              </w:rPr>
              <w:t xml:space="preserve"> </w:t>
            </w:r>
            <w:r w:rsidRPr="00602194">
              <w:rPr>
                <w:rFonts w:eastAsia="Arial" w:cs="Arial"/>
                <w:w w:val="93"/>
              </w:rPr>
              <w:t>g</w:t>
            </w:r>
            <w:r w:rsidRPr="00602194">
              <w:rPr>
                <w:rFonts w:eastAsia="Arial" w:cs="Arial"/>
                <w:spacing w:val="-4"/>
                <w:w w:val="93"/>
              </w:rPr>
              <w:t>r</w:t>
            </w:r>
            <w:r w:rsidRPr="00602194">
              <w:rPr>
                <w:rFonts w:eastAsia="Arial" w:cs="Arial"/>
                <w:spacing w:val="-5"/>
                <w:w w:val="79"/>
              </w:rPr>
              <w:t>a</w:t>
            </w:r>
            <w:r w:rsidRPr="00602194">
              <w:rPr>
                <w:rFonts w:eastAsia="Arial" w:cs="Arial"/>
                <w:spacing w:val="-3"/>
                <w:w w:val="89"/>
              </w:rPr>
              <w:t>b</w:t>
            </w:r>
            <w:r w:rsidRPr="00602194">
              <w:rPr>
                <w:rFonts w:eastAsia="Arial" w:cs="Arial"/>
                <w:w w:val="86"/>
              </w:rPr>
              <w:t>bed</w:t>
            </w:r>
          </w:p>
        </w:tc>
        <w:tc>
          <w:tcPr>
            <w:tcW w:w="3111" w:type="dxa"/>
            <w:tcBorders>
              <w:top w:val="dashed" w:sz="8" w:space="0" w:color="A88E69"/>
              <w:left w:val="dashed" w:sz="8" w:space="0" w:color="A88E69"/>
              <w:bottom w:val="dashed" w:sz="8" w:space="0" w:color="A88E69"/>
              <w:right w:val="dashed" w:sz="8" w:space="0" w:color="A88E69"/>
            </w:tcBorders>
            <w:shd w:val="clear" w:color="auto" w:fill="FEFFFE"/>
            <w:tcMar>
              <w:left w:w="227" w:type="dxa"/>
            </w:tcMar>
          </w:tcPr>
          <w:p w14:paraId="6773C71F" w14:textId="77777777" w:rsidR="00853DE6" w:rsidRPr="00602194" w:rsidRDefault="00853DE6" w:rsidP="00853DE6">
            <w:pPr>
              <w:tabs>
                <w:tab w:val="left" w:pos="6379"/>
              </w:tabs>
              <w:rPr>
                <w:rFonts w:eastAsia="Arial" w:cs="Arial"/>
              </w:rPr>
            </w:pPr>
            <w:r w:rsidRPr="00602194">
              <w:rPr>
                <w:rFonts w:eastAsia="Arial" w:cs="Arial"/>
                <w:w w:val="90"/>
              </w:rPr>
              <w:t>Do</w:t>
            </w:r>
            <w:r w:rsidRPr="00602194">
              <w:rPr>
                <w:rFonts w:eastAsia="Arial" w:cs="Arial"/>
                <w:spacing w:val="-12"/>
                <w:w w:val="90"/>
              </w:rPr>
              <w:t xml:space="preserve"> </w:t>
            </w:r>
            <w:r w:rsidRPr="00602194">
              <w:rPr>
                <w:rFonts w:eastAsia="Arial" w:cs="Arial"/>
                <w:w w:val="90"/>
              </w:rPr>
              <w:t>not</w:t>
            </w:r>
            <w:r w:rsidRPr="00602194">
              <w:rPr>
                <w:rFonts w:eastAsia="Arial" w:cs="Arial"/>
                <w:spacing w:val="7"/>
                <w:w w:val="90"/>
              </w:rPr>
              <w:t xml:space="preserve"> </w:t>
            </w:r>
            <w:r>
              <w:rPr>
                <w:rFonts w:eastAsia="Arial" w:cs="Arial"/>
                <w:w w:val="90"/>
              </w:rPr>
              <w:t>drink alcohol</w:t>
            </w:r>
          </w:p>
          <w:p w14:paraId="5FAAF076" w14:textId="77777777" w:rsidR="00853DE6" w:rsidRPr="00602194" w:rsidRDefault="00853DE6" w:rsidP="00853DE6">
            <w:pPr>
              <w:tabs>
                <w:tab w:val="left" w:pos="6379"/>
              </w:tabs>
              <w:spacing w:line="252" w:lineRule="auto"/>
              <w:rPr>
                <w:rFonts w:eastAsia="Arial" w:cs="Arial"/>
              </w:rPr>
            </w:pPr>
            <w:r w:rsidRPr="00602194">
              <w:rPr>
                <w:rFonts w:eastAsia="Arial" w:cs="Arial"/>
                <w:w w:val="86"/>
              </w:rPr>
              <w:t>E</w:t>
            </w:r>
            <w:r w:rsidRPr="00602194">
              <w:rPr>
                <w:rFonts w:eastAsia="Arial" w:cs="Arial"/>
                <w:spacing w:val="-6"/>
                <w:w w:val="86"/>
              </w:rPr>
              <w:t>a</w:t>
            </w:r>
            <w:r w:rsidRPr="00602194">
              <w:rPr>
                <w:rFonts w:eastAsia="Arial" w:cs="Arial"/>
                <w:w w:val="86"/>
              </w:rPr>
              <w:t>t</w:t>
            </w:r>
            <w:r w:rsidRPr="00602194">
              <w:rPr>
                <w:rFonts w:eastAsia="Arial" w:cs="Arial"/>
                <w:spacing w:val="-15"/>
                <w:w w:val="86"/>
              </w:rPr>
              <w:t xml:space="preserve"> </w:t>
            </w:r>
            <w:r w:rsidRPr="00602194">
              <w:rPr>
                <w:rFonts w:eastAsia="Arial" w:cs="Arial"/>
                <w:w w:val="86"/>
              </w:rPr>
              <w:t>food</w:t>
            </w:r>
            <w:r w:rsidRPr="00602194">
              <w:rPr>
                <w:rFonts w:eastAsia="Arial" w:cs="Arial"/>
                <w:spacing w:val="27"/>
                <w:w w:val="86"/>
              </w:rPr>
              <w:t xml:space="preserve"> </w:t>
            </w:r>
            <w:r>
              <w:rPr>
                <w:rFonts w:eastAsia="Arial" w:cs="Arial"/>
                <w:w w:val="86"/>
              </w:rPr>
              <w:t>when drinking alcohol</w:t>
            </w:r>
          </w:p>
          <w:p w14:paraId="3BD7D6E7" w14:textId="77777777" w:rsidR="00853DE6" w:rsidRPr="00602194" w:rsidRDefault="00853DE6" w:rsidP="00853DE6">
            <w:pPr>
              <w:tabs>
                <w:tab w:val="left" w:pos="6379"/>
              </w:tabs>
              <w:rPr>
                <w:rFonts w:eastAsia="Arial" w:cs="Arial"/>
              </w:rPr>
            </w:pPr>
            <w:r w:rsidRPr="00602194">
              <w:rPr>
                <w:rFonts w:eastAsia="Arial" w:cs="Arial"/>
                <w:w w:val="89"/>
              </w:rPr>
              <w:t>Drink</w:t>
            </w:r>
            <w:r w:rsidRPr="00602194">
              <w:rPr>
                <w:rFonts w:eastAsia="Arial" w:cs="Arial"/>
                <w:spacing w:val="7"/>
                <w:w w:val="89"/>
              </w:rPr>
              <w:t xml:space="preserve"> </w:t>
            </w:r>
            <w:r w:rsidRPr="00602194">
              <w:rPr>
                <w:rFonts w:eastAsia="Arial" w:cs="Arial"/>
                <w:spacing w:val="-4"/>
                <w:w w:val="89"/>
              </w:rPr>
              <w:t>w</w:t>
            </w:r>
            <w:r w:rsidRPr="00602194">
              <w:rPr>
                <w:rFonts w:eastAsia="Arial" w:cs="Arial"/>
                <w:spacing w:val="-6"/>
                <w:w w:val="89"/>
              </w:rPr>
              <w:t>a</w:t>
            </w:r>
            <w:r w:rsidRPr="00602194">
              <w:rPr>
                <w:rFonts w:eastAsia="Arial" w:cs="Arial"/>
                <w:w w:val="89"/>
              </w:rPr>
              <w:t>ter</w:t>
            </w:r>
            <w:r>
              <w:rPr>
                <w:rFonts w:eastAsia="Arial" w:cs="Arial"/>
                <w:spacing w:val="-5"/>
                <w:w w:val="89"/>
              </w:rPr>
              <w:t xml:space="preserve"> and soft drink</w:t>
            </w:r>
          </w:p>
        </w:tc>
      </w:tr>
    </w:tbl>
    <w:p w14:paraId="5143B639" w14:textId="54066A25" w:rsidR="00636189" w:rsidRPr="00853DE6" w:rsidRDefault="00853DE6" w:rsidP="00C41E74">
      <w:pPr>
        <w:rPr>
          <w:b/>
          <w:color w:val="B29E7A"/>
        </w:rPr>
      </w:pPr>
      <w:r w:rsidRPr="00A814DA">
        <w:rPr>
          <w:rFonts w:cs="Arial"/>
          <w:color w:val="B79F7D"/>
        </w:rPr>
        <w:sym w:font="Wingdings 2" w:char="F025"/>
      </w:r>
      <w:r>
        <w:rPr>
          <w:rFonts w:cs="Arial"/>
          <w:color w:val="B79F7D"/>
        </w:rPr>
        <w:t xml:space="preserve"> </w:t>
      </w:r>
      <w:r w:rsidR="00636189" w:rsidRPr="00853DE6">
        <w:rPr>
          <w:color w:val="B29E7A"/>
        </w:rPr>
        <w:t>Photocopy and cut into sets</w:t>
      </w:r>
      <w:r w:rsidRPr="00853DE6">
        <w:rPr>
          <w:color w:val="B29E7A"/>
        </w:rPr>
        <w:t xml:space="preserve">. </w:t>
      </w:r>
      <w:r w:rsidR="00636189" w:rsidRPr="00853DE6">
        <w:rPr>
          <w:color w:val="B29E7A"/>
        </w:rPr>
        <w:t>Here are some situations at the party from the DVD that could be risky or</w:t>
      </w:r>
      <w:r w:rsidR="00636189" w:rsidRPr="00853DE6">
        <w:rPr>
          <w:b/>
          <w:color w:val="B29E7A"/>
        </w:rPr>
        <w:t xml:space="preserve"> </w:t>
      </w:r>
      <w:r w:rsidR="00636189" w:rsidRPr="00853DE6">
        <w:rPr>
          <w:color w:val="B29E7A"/>
        </w:rPr>
        <w:t>dangerous. Sort the cards into three columns –</w:t>
      </w:r>
    </w:p>
    <w:p w14:paraId="77C74015" w14:textId="46A494F3" w:rsidR="004C2F00" w:rsidRPr="00853DE6" w:rsidRDefault="00636189" w:rsidP="00636189">
      <w:pPr>
        <w:rPr>
          <w:color w:val="B29E7A"/>
        </w:rPr>
      </w:pPr>
      <w:r w:rsidRPr="00853DE6">
        <w:rPr>
          <w:color w:val="B29E7A"/>
        </w:rPr>
        <w:t>What’s the problem? Why is it a problem? What to</w:t>
      </w:r>
      <w:r w:rsidR="00853DE6" w:rsidRPr="00853DE6">
        <w:rPr>
          <w:color w:val="B29E7A"/>
        </w:rPr>
        <w:t xml:space="preserve"> do to stay in control and safe!</w:t>
      </w:r>
    </w:p>
    <w:sectPr w:rsidR="004C2F00" w:rsidRPr="00853DE6" w:rsidSect="009F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40" w:bottom="709" w:left="144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EE650" w14:textId="77777777" w:rsidR="003963AB" w:rsidRDefault="003963AB" w:rsidP="00F10BB9">
      <w:pPr>
        <w:spacing w:after="0"/>
      </w:pPr>
      <w:r>
        <w:separator/>
      </w:r>
    </w:p>
  </w:endnote>
  <w:endnote w:type="continuationSeparator" w:id="0">
    <w:p w14:paraId="57AEEBFF" w14:textId="77777777" w:rsidR="003963AB" w:rsidRDefault="003963AB" w:rsidP="00F10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AB430" w14:textId="69155078" w:rsidR="009B571E" w:rsidRDefault="003963AB">
    <w:pPr>
      <w:pStyle w:val="Footer"/>
    </w:pPr>
    <w:sdt>
      <w:sdtPr>
        <w:id w:val="969400743"/>
        <w:placeholder>
          <w:docPart w:val="7088A19581621B46ABA9BE0D038A9056"/>
        </w:placeholder>
        <w:temporary/>
        <w:showingPlcHdr/>
      </w:sdtPr>
      <w:sdtEndPr/>
      <w:sdtContent>
        <w:r w:rsidR="009B571E">
          <w:t>[Type text]</w:t>
        </w:r>
      </w:sdtContent>
    </w:sdt>
    <w:r w:rsidR="009B571E">
      <w:ptab w:relativeTo="margin" w:alignment="center" w:leader="none"/>
    </w:r>
    <w:sdt>
      <w:sdtPr>
        <w:id w:val="969400748"/>
        <w:placeholder>
          <w:docPart w:val="85E9C6E68786814FBFB5E15C80B287BB"/>
        </w:placeholder>
        <w:temporary/>
        <w:showingPlcHdr/>
      </w:sdtPr>
      <w:sdtEndPr/>
      <w:sdtContent>
        <w:r w:rsidR="009B571E">
          <w:t>[Type text]</w:t>
        </w:r>
      </w:sdtContent>
    </w:sdt>
    <w:r w:rsidR="009B571E">
      <w:ptab w:relativeTo="margin" w:alignment="right" w:leader="none"/>
    </w:r>
    <w:sdt>
      <w:sdtPr>
        <w:id w:val="969400753"/>
        <w:placeholder>
          <w:docPart w:val="8061181FAD5406459F774DA8596FDCE2"/>
        </w:placeholder>
        <w:temporary/>
        <w:showingPlcHdr/>
      </w:sdtPr>
      <w:sdtEndPr/>
      <w:sdtContent>
        <w:r w:rsidR="009B571E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7054"/>
      <w:gridCol w:w="2268"/>
    </w:tblGrid>
    <w:tr w:rsidR="009B571E" w14:paraId="34EBF8AB" w14:textId="77777777" w:rsidTr="00C41E74">
      <w:trPr>
        <w:trHeight w:val="984"/>
      </w:trPr>
      <w:tc>
        <w:tcPr>
          <w:tcW w:w="7054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7211A2" w14:textId="7B9CE038" w:rsidR="009B571E" w:rsidRPr="00F10BB9" w:rsidRDefault="009B571E" w:rsidP="00F50CD2">
          <w:pPr>
            <w:pStyle w:val="Footer"/>
            <w:rPr>
              <w:color w:val="7F7F7F"/>
              <w:sz w:val="18"/>
              <w:szCs w:val="20"/>
            </w:rPr>
          </w:pPr>
          <w:r w:rsidRPr="00F10BB9">
            <w:rPr>
              <w:color w:val="808080"/>
              <w:sz w:val="20"/>
              <w:szCs w:val="28"/>
            </w:rPr>
            <w:t>Let’s Yarn! Kaiyai Girl resource</w:t>
          </w:r>
          <w:r>
            <w:rPr>
              <w:sz w:val="20"/>
            </w:rPr>
            <w:t xml:space="preserve">: Resource sheet </w:t>
          </w:r>
          <w:r w:rsidR="00636189">
            <w:rPr>
              <w:sz w:val="20"/>
            </w:rPr>
            <w:t>5.1</w:t>
          </w:r>
        </w:p>
        <w:p w14:paraId="531B3C3B" w14:textId="7FABB9CB" w:rsidR="009B571E" w:rsidRDefault="009B571E" w:rsidP="00F50CD2">
          <w:pPr>
            <w:pStyle w:val="Footer"/>
            <w:rPr>
              <w:sz w:val="20"/>
              <w:szCs w:val="20"/>
            </w:rPr>
          </w:pPr>
          <w:r>
            <w:rPr>
              <w:color w:val="7F7F7F"/>
              <w:sz w:val="20"/>
              <w:szCs w:val="20"/>
            </w:rPr>
            <w:t xml:space="preserve">© Government of Western Australia Department of Health </w:t>
          </w:r>
          <w:hyperlink r:id="rId1" w:history="1">
            <w:r w:rsidRPr="00CF4E31">
              <w:rPr>
                <w:rStyle w:val="Hyperlink"/>
                <w:sz w:val="20"/>
                <w:szCs w:val="20"/>
              </w:rPr>
              <w:t>www.letsyarn.health.wa.gov.au</w:t>
            </w:r>
          </w:hyperlink>
          <w:r>
            <w:rPr>
              <w:sz w:val="20"/>
              <w:szCs w:val="20"/>
            </w:rPr>
            <w:t xml:space="preserve"> </w:t>
          </w:r>
        </w:p>
        <w:p w14:paraId="7406D18E" w14:textId="77777777" w:rsidR="009B571E" w:rsidRDefault="009B571E" w:rsidP="00F50CD2">
          <w:pPr>
            <w:pStyle w:val="Footer"/>
            <w:rPr>
              <w:sz w:val="24"/>
              <w:szCs w:val="24"/>
            </w:rPr>
          </w:pPr>
        </w:p>
        <w:p w14:paraId="56E28F1B" w14:textId="77777777" w:rsidR="009B571E" w:rsidRDefault="009B571E" w:rsidP="00F50CD2">
          <w:pPr>
            <w:pStyle w:val="Footer"/>
            <w:rPr>
              <w:lang w:val="en-US" w:eastAsia="zh-CN"/>
            </w:rPr>
          </w:pPr>
        </w:p>
      </w:tc>
      <w:tc>
        <w:tcPr>
          <w:tcW w:w="2268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4C98D952" w14:textId="77777777" w:rsidR="009B571E" w:rsidRDefault="009B571E" w:rsidP="00F50CD2">
          <w:pPr>
            <w:pStyle w:val="Footer"/>
            <w:snapToGrid w:val="0"/>
            <w:jc w:val="right"/>
            <w:rPr>
              <w:rFonts w:eastAsia="MS PGothic" w:cs="Arial"/>
              <w:szCs w:val="24"/>
              <w:lang w:val="en-US" w:eastAsia="zh-CN"/>
            </w:rPr>
          </w:pPr>
        </w:p>
        <w:p w14:paraId="1ED608D1" w14:textId="77777777" w:rsidR="009B571E" w:rsidRPr="00F10BB9" w:rsidRDefault="009B571E" w:rsidP="00F50CD2">
          <w:pPr>
            <w:pStyle w:val="Footer"/>
            <w:jc w:val="right"/>
          </w:pPr>
          <w:r w:rsidRPr="00F10BB9">
            <w:rPr>
              <w:sz w:val="20"/>
            </w:rPr>
            <w:t xml:space="preserve">Page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PAGE </w:instrText>
          </w:r>
          <w:r w:rsidRPr="00F10BB9">
            <w:rPr>
              <w:sz w:val="20"/>
            </w:rPr>
            <w:fldChar w:fldCharType="separate"/>
          </w:r>
          <w:r w:rsidR="00BD1C1C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  <w:r w:rsidRPr="00F10BB9">
            <w:rPr>
              <w:sz w:val="20"/>
            </w:rPr>
            <w:t xml:space="preserve"> of </w:t>
          </w:r>
          <w:r w:rsidRPr="00F10BB9">
            <w:rPr>
              <w:sz w:val="20"/>
            </w:rPr>
            <w:fldChar w:fldCharType="begin"/>
          </w:r>
          <w:r w:rsidRPr="00F10BB9">
            <w:rPr>
              <w:sz w:val="20"/>
            </w:rPr>
            <w:instrText xml:space="preserve"> NUMPAGES \*Arabic </w:instrText>
          </w:r>
          <w:r w:rsidRPr="00F10BB9">
            <w:rPr>
              <w:sz w:val="20"/>
            </w:rPr>
            <w:fldChar w:fldCharType="separate"/>
          </w:r>
          <w:r w:rsidR="00BD1C1C">
            <w:rPr>
              <w:noProof/>
              <w:sz w:val="20"/>
            </w:rPr>
            <w:t>1</w:t>
          </w:r>
          <w:r w:rsidRPr="00F10BB9">
            <w:rPr>
              <w:sz w:val="20"/>
            </w:rPr>
            <w:fldChar w:fldCharType="end"/>
          </w:r>
        </w:p>
        <w:p w14:paraId="141CEE3B" w14:textId="77777777" w:rsidR="009B571E" w:rsidRDefault="009B571E" w:rsidP="00F50CD2">
          <w:pPr>
            <w:pStyle w:val="Footer"/>
            <w:ind w:right="317"/>
            <w:rPr>
              <w:lang w:val="en-US" w:eastAsia="zh-CN"/>
            </w:rPr>
          </w:pPr>
        </w:p>
      </w:tc>
    </w:tr>
  </w:tbl>
  <w:p w14:paraId="448A5492" w14:textId="12A84699" w:rsidR="009B571E" w:rsidRDefault="009B57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4D546" w14:textId="77777777" w:rsidR="00BD1C1C" w:rsidRDefault="00BD1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37914" w14:textId="77777777" w:rsidR="003963AB" w:rsidRDefault="003963AB" w:rsidP="00F10BB9">
      <w:pPr>
        <w:spacing w:after="0"/>
      </w:pPr>
      <w:r>
        <w:separator/>
      </w:r>
    </w:p>
  </w:footnote>
  <w:footnote w:type="continuationSeparator" w:id="0">
    <w:p w14:paraId="75574180" w14:textId="77777777" w:rsidR="003963AB" w:rsidRDefault="003963AB" w:rsidP="00F10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0D4A4" w14:textId="77777777" w:rsidR="00BD1C1C" w:rsidRDefault="00BD1C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6DE2" w14:textId="229C3594" w:rsidR="009B571E" w:rsidRDefault="009B571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96E828" wp14:editId="2918B2F0">
          <wp:simplePos x="0" y="0"/>
          <wp:positionH relativeFrom="column">
            <wp:posOffset>-685800</wp:posOffset>
          </wp:positionH>
          <wp:positionV relativeFrom="paragraph">
            <wp:posOffset>-190500</wp:posOffset>
          </wp:positionV>
          <wp:extent cx="7129780" cy="1042689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syarn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042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D3540" w14:textId="77777777" w:rsidR="00BD1C1C" w:rsidRDefault="00BD1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33"/>
    <w:multiLevelType w:val="hybridMultilevel"/>
    <w:tmpl w:val="7DDE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046"/>
    <w:multiLevelType w:val="hybridMultilevel"/>
    <w:tmpl w:val="A63A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6504"/>
    <w:multiLevelType w:val="multilevel"/>
    <w:tmpl w:val="3F4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36C"/>
    <w:multiLevelType w:val="multilevel"/>
    <w:tmpl w:val="D8DC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D15B0"/>
    <w:multiLevelType w:val="multilevel"/>
    <w:tmpl w:val="8D6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85C78"/>
    <w:multiLevelType w:val="hybridMultilevel"/>
    <w:tmpl w:val="664018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A17B9"/>
    <w:multiLevelType w:val="hybridMultilevel"/>
    <w:tmpl w:val="80163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7A44"/>
    <w:multiLevelType w:val="multilevel"/>
    <w:tmpl w:val="9C0E5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8008C"/>
    <w:multiLevelType w:val="hybridMultilevel"/>
    <w:tmpl w:val="48EE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7D1"/>
    <w:multiLevelType w:val="multilevel"/>
    <w:tmpl w:val="7A0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B24CE"/>
    <w:multiLevelType w:val="multilevel"/>
    <w:tmpl w:val="42F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2652C"/>
    <w:multiLevelType w:val="multilevel"/>
    <w:tmpl w:val="3C1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F4002"/>
    <w:multiLevelType w:val="hybridMultilevel"/>
    <w:tmpl w:val="AFFE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30AB9"/>
    <w:multiLevelType w:val="multilevel"/>
    <w:tmpl w:val="3E9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B5647"/>
    <w:multiLevelType w:val="hybridMultilevel"/>
    <w:tmpl w:val="3468E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0D13"/>
    <w:multiLevelType w:val="multilevel"/>
    <w:tmpl w:val="6A2E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movePersonalInformation/>
  <w:removeDateAndTime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C"/>
    <w:rsid w:val="000172FD"/>
    <w:rsid w:val="000464FB"/>
    <w:rsid w:val="000760D2"/>
    <w:rsid w:val="001437E0"/>
    <w:rsid w:val="00171B7B"/>
    <w:rsid w:val="00185748"/>
    <w:rsid w:val="001A4DD9"/>
    <w:rsid w:val="001C7D1F"/>
    <w:rsid w:val="001F6030"/>
    <w:rsid w:val="001F68E9"/>
    <w:rsid w:val="00220E8F"/>
    <w:rsid w:val="00244A3E"/>
    <w:rsid w:val="002C7D7D"/>
    <w:rsid w:val="00355004"/>
    <w:rsid w:val="003929E7"/>
    <w:rsid w:val="003963AB"/>
    <w:rsid w:val="003B2C0B"/>
    <w:rsid w:val="00466DB9"/>
    <w:rsid w:val="00471692"/>
    <w:rsid w:val="004A609E"/>
    <w:rsid w:val="004C2780"/>
    <w:rsid w:val="004C2F00"/>
    <w:rsid w:val="004C6976"/>
    <w:rsid w:val="00524282"/>
    <w:rsid w:val="00540D41"/>
    <w:rsid w:val="0056716B"/>
    <w:rsid w:val="005A409E"/>
    <w:rsid w:val="005A558C"/>
    <w:rsid w:val="00602194"/>
    <w:rsid w:val="00636189"/>
    <w:rsid w:val="006A6ABF"/>
    <w:rsid w:val="006F52D0"/>
    <w:rsid w:val="0077027C"/>
    <w:rsid w:val="007737F1"/>
    <w:rsid w:val="007754A2"/>
    <w:rsid w:val="007D793C"/>
    <w:rsid w:val="00801055"/>
    <w:rsid w:val="00853DE6"/>
    <w:rsid w:val="00881846"/>
    <w:rsid w:val="00897837"/>
    <w:rsid w:val="008F7FE4"/>
    <w:rsid w:val="00930DF8"/>
    <w:rsid w:val="009668ED"/>
    <w:rsid w:val="00981DA1"/>
    <w:rsid w:val="00990D6C"/>
    <w:rsid w:val="009B041F"/>
    <w:rsid w:val="009B141E"/>
    <w:rsid w:val="009B571E"/>
    <w:rsid w:val="009F085E"/>
    <w:rsid w:val="00A477CE"/>
    <w:rsid w:val="00A91C4C"/>
    <w:rsid w:val="00AA5B0F"/>
    <w:rsid w:val="00AF3D06"/>
    <w:rsid w:val="00B22DA0"/>
    <w:rsid w:val="00B3333A"/>
    <w:rsid w:val="00B80993"/>
    <w:rsid w:val="00BB5682"/>
    <w:rsid w:val="00BD1C1C"/>
    <w:rsid w:val="00BD41EB"/>
    <w:rsid w:val="00BE3C2D"/>
    <w:rsid w:val="00C41E74"/>
    <w:rsid w:val="00C70EE8"/>
    <w:rsid w:val="00C7143D"/>
    <w:rsid w:val="00C95D2A"/>
    <w:rsid w:val="00CC59E9"/>
    <w:rsid w:val="00CE6E4F"/>
    <w:rsid w:val="00CF64E2"/>
    <w:rsid w:val="00D147D4"/>
    <w:rsid w:val="00D14C2B"/>
    <w:rsid w:val="00D452FF"/>
    <w:rsid w:val="00D9301F"/>
    <w:rsid w:val="00D965BD"/>
    <w:rsid w:val="00DE4BFE"/>
    <w:rsid w:val="00E40563"/>
    <w:rsid w:val="00E47483"/>
    <w:rsid w:val="00EE264D"/>
    <w:rsid w:val="00EF03BF"/>
    <w:rsid w:val="00F10BB9"/>
    <w:rsid w:val="00F42547"/>
    <w:rsid w:val="00F50CD2"/>
    <w:rsid w:val="00F726C0"/>
    <w:rsid w:val="00F96077"/>
    <w:rsid w:val="00FA6B01"/>
    <w:rsid w:val="00FE7D89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6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9B041F"/>
    <w:pPr>
      <w:spacing w:after="17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2DA0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22DA0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EE264D"/>
    <w:pPr>
      <w:spacing w:before="240" w:after="660"/>
    </w:pPr>
    <w:rPr>
      <w:b/>
      <w:color w:val="B29E7A"/>
      <w:sz w:val="44"/>
    </w:rPr>
  </w:style>
  <w:style w:type="paragraph" w:customStyle="1" w:styleId="Subheadlines">
    <w:name w:val="Sub headlines"/>
    <w:basedOn w:val="Normal"/>
    <w:next w:val="Normal"/>
    <w:qFormat/>
    <w:rsid w:val="00B80993"/>
    <w:rPr>
      <w:b/>
      <w:color w:val="595959" w:themeColor="text1" w:themeTint="A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22DA0"/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2DA0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A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A558C"/>
    <w:rPr>
      <w:i/>
      <w:iCs/>
    </w:rPr>
  </w:style>
  <w:style w:type="character" w:styleId="Strong">
    <w:name w:val="Strong"/>
    <w:basedOn w:val="DefaultParagraphFont"/>
    <w:uiPriority w:val="22"/>
    <w:qFormat/>
    <w:rsid w:val="005A558C"/>
    <w:rPr>
      <w:b/>
      <w:bCs/>
    </w:rPr>
  </w:style>
  <w:style w:type="character" w:customStyle="1" w:styleId="apple-converted-space">
    <w:name w:val="apple-converted-space"/>
    <w:basedOn w:val="DefaultParagraphFont"/>
    <w:rsid w:val="005A558C"/>
  </w:style>
  <w:style w:type="paragraph" w:styleId="Header">
    <w:name w:val="header"/>
    <w:basedOn w:val="Normal"/>
    <w:link w:val="HeaderChar"/>
    <w:unhideWhenUsed/>
    <w:rsid w:val="004C2F00"/>
    <w:pPr>
      <w:widowControl w:val="0"/>
      <w:suppressAutoHyphens/>
      <w:spacing w:after="0"/>
    </w:pPr>
    <w:rPr>
      <w:rFonts w:eastAsia="MS PGothic" w:cs="Arial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C2F00"/>
    <w:rPr>
      <w:rFonts w:ascii="Arial" w:eastAsia="MS PGothic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F10B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0BB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rsid w:val="00EE264D"/>
    <w:rPr>
      <w:color w:val="6E298D" w:themeColor="followedHyperlink"/>
      <w:u w:val="single"/>
    </w:rPr>
  </w:style>
  <w:style w:type="table" w:styleId="LightShading-Accent2">
    <w:name w:val="Light Shading Accent 2"/>
    <w:aliases w:val="Let's Yarn Table"/>
    <w:basedOn w:val="TableNormal"/>
    <w:uiPriority w:val="60"/>
    <w:rsid w:val="00CC59E9"/>
    <w:pPr>
      <w:spacing w:after="0" w:line="240" w:lineRule="auto"/>
    </w:pPr>
    <w:rPr>
      <w:color w:val="404040" w:themeColor="text1" w:themeTint="BF"/>
      <w:sz w:val="20"/>
    </w:rPr>
    <w:tblPr>
      <w:tblStyleRowBandSize w:val="1"/>
      <w:tblStyleColBandSize w:val="1"/>
      <w:tblBorders>
        <w:top w:val="single" w:sz="8" w:space="0" w:color="B29E7A"/>
        <w:left w:val="single" w:sz="8" w:space="0" w:color="B29E7A"/>
        <w:bottom w:val="single" w:sz="8" w:space="0" w:color="B29E7A"/>
        <w:right w:val="single" w:sz="8" w:space="0" w:color="B29E7A"/>
        <w:insideH w:val="single" w:sz="8" w:space="0" w:color="B29E7A"/>
        <w:insideV w:val="single" w:sz="8" w:space="0" w:color="B29E7A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single" w:sz="8" w:space="0" w:color="B29E7A"/>
          <w:left w:val="nil"/>
          <w:bottom w:val="nil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D9B4" w:themeColor="accent2"/>
          <w:left w:val="nil"/>
          <w:bottom w:val="single" w:sz="8" w:space="0" w:color="CED9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pPr>
        <w:jc w:val="left"/>
      </w:pPr>
      <w:rPr>
        <w:color w:val="404040" w:themeColor="text1" w:themeTint="BF"/>
      </w:rPr>
      <w:tblPr/>
      <w:tcPr>
        <w:shd w:val="clear" w:color="auto" w:fill="F1EADA"/>
      </w:tcPr>
    </w:tblStylePr>
  </w:style>
  <w:style w:type="table" w:styleId="LightShading-Accent5">
    <w:name w:val="Light Shading Accent 5"/>
    <w:basedOn w:val="TableNormal"/>
    <w:uiPriority w:val="60"/>
    <w:rsid w:val="00CC59E9"/>
    <w:pPr>
      <w:spacing w:after="0" w:line="240" w:lineRule="auto"/>
    </w:pPr>
    <w:rPr>
      <w:color w:val="A7BB8B" w:themeColor="accent5" w:themeShade="BF"/>
    </w:rPr>
    <w:tblPr>
      <w:tblStyleRowBandSize w:val="1"/>
      <w:tblStyleColBandSize w:val="1"/>
      <w:tblBorders>
        <w:top w:val="single" w:sz="8" w:space="0" w:color="DCE4D1" w:themeColor="accent5"/>
        <w:bottom w:val="single" w:sz="8" w:space="0" w:color="DCE4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E4D1" w:themeColor="accent5"/>
          <w:left w:val="nil"/>
          <w:bottom w:val="single" w:sz="8" w:space="0" w:color="DCE4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8F3" w:themeFill="accent5" w:themeFillTint="3F"/>
      </w:tcPr>
    </w:tblStylePr>
  </w:style>
  <w:style w:type="table" w:styleId="LightShading">
    <w:name w:val="Light Shading"/>
    <w:basedOn w:val="TableNormal"/>
    <w:uiPriority w:val="60"/>
    <w:rsid w:val="00CC59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syarn.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8A19581621B46ABA9BE0D038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CB78-4CA6-1148-85B3-7E6A06C62DC8}"/>
      </w:docPartPr>
      <w:docPartBody>
        <w:p w:rsidR="00A84E4E" w:rsidRDefault="00CC49A8" w:rsidP="00CC49A8">
          <w:pPr>
            <w:pStyle w:val="7088A19581621B46ABA9BE0D038A9056"/>
          </w:pPr>
          <w:r>
            <w:t>[Type text]</w:t>
          </w:r>
        </w:p>
      </w:docPartBody>
    </w:docPart>
    <w:docPart>
      <w:docPartPr>
        <w:name w:val="85E9C6E68786814FBFB5E15C80B2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CC4-1B9F-D84F-90E1-F05C79405922}"/>
      </w:docPartPr>
      <w:docPartBody>
        <w:p w:rsidR="00A84E4E" w:rsidRDefault="00CC49A8" w:rsidP="00CC49A8">
          <w:pPr>
            <w:pStyle w:val="85E9C6E68786814FBFB5E15C80B287BB"/>
          </w:pPr>
          <w:r>
            <w:t>[Type text]</w:t>
          </w:r>
        </w:p>
      </w:docPartBody>
    </w:docPart>
    <w:docPart>
      <w:docPartPr>
        <w:name w:val="8061181FAD5406459F774DA8596F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8498-7A89-DC4F-919F-4E3C73550B57}"/>
      </w:docPartPr>
      <w:docPartBody>
        <w:p w:rsidR="00A84E4E" w:rsidRDefault="00CC49A8" w:rsidP="00CC49A8">
          <w:pPr>
            <w:pStyle w:val="8061181FAD5406459F774DA8596FDC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8"/>
    <w:rsid w:val="00725BDA"/>
    <w:rsid w:val="009F61B5"/>
    <w:rsid w:val="00A84E4E"/>
    <w:rsid w:val="00C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88A19581621B46ABA9BE0D038A9056">
    <w:name w:val="7088A19581621B46ABA9BE0D038A9056"/>
    <w:rsid w:val="00CC49A8"/>
  </w:style>
  <w:style w:type="paragraph" w:customStyle="1" w:styleId="85E9C6E68786814FBFB5E15C80B287BB">
    <w:name w:val="85E9C6E68786814FBFB5E15C80B287BB"/>
    <w:rsid w:val="00CC49A8"/>
  </w:style>
  <w:style w:type="paragraph" w:customStyle="1" w:styleId="8061181FAD5406459F774DA8596FDCE2">
    <w:name w:val="8061181FAD5406459F774DA8596FDCE2"/>
    <w:rsid w:val="00CC49A8"/>
  </w:style>
  <w:style w:type="paragraph" w:customStyle="1" w:styleId="ADDE2417BE19C54692A90FAB8313650B">
    <w:name w:val="ADDE2417BE19C54692A90FAB8313650B"/>
    <w:rsid w:val="00CC49A8"/>
  </w:style>
  <w:style w:type="paragraph" w:customStyle="1" w:styleId="B130790368793A4FA6EDCD478A8D863D">
    <w:name w:val="B130790368793A4FA6EDCD478A8D863D"/>
    <w:rsid w:val="00CC49A8"/>
  </w:style>
  <w:style w:type="paragraph" w:customStyle="1" w:styleId="C4490B32DB75E342BF05EA5E159AF23C">
    <w:name w:val="C4490B32DB75E342BF05EA5E159AF23C"/>
    <w:rsid w:val="00CC4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24F3-1876-42E6-8B0F-8E85290C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984</Characters>
  <Application>Microsoft Office Word</Application>
  <DocSecurity>0</DocSecurity>
  <Lines>65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2016-09-08T07:56:00Z</dcterms:created>
  <dcterms:modified xsi:type="dcterms:W3CDTF">2016-09-08T07:56:00Z</dcterms:modified>
</cp:coreProperties>
</file>