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61F923AB" w:rsidR="00F50CD2" w:rsidRPr="005A5B72" w:rsidRDefault="00F50CD2" w:rsidP="00F50CD2">
      <w:pPr>
        <w:rPr>
          <w:sz w:val="16"/>
          <w:szCs w:val="16"/>
        </w:rPr>
      </w:pPr>
    </w:p>
    <w:p w14:paraId="50FE60D0" w14:textId="17D91A52" w:rsidR="00F50CD2" w:rsidRDefault="00C41E74" w:rsidP="00C41E74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sheet 2.</w:t>
      </w:r>
      <w:r w:rsidR="001A4DD9">
        <w:rPr>
          <w:b/>
          <w:color w:val="B29E7A"/>
          <w:sz w:val="36"/>
          <w:szCs w:val="36"/>
        </w:rPr>
        <w:t>2</w:t>
      </w:r>
      <w:r>
        <w:rPr>
          <w:b/>
          <w:color w:val="B29E7A"/>
          <w:sz w:val="36"/>
          <w:szCs w:val="36"/>
        </w:rPr>
        <w:t>: Body outline</w:t>
      </w:r>
      <w:r w:rsidR="001A4DD9">
        <w:rPr>
          <w:b/>
          <w:color w:val="B29E7A"/>
          <w:sz w:val="36"/>
          <w:szCs w:val="36"/>
        </w:rPr>
        <w:t xml:space="preserve"> resource cards</w:t>
      </w:r>
    </w:p>
    <w:p w14:paraId="415D94FD" w14:textId="29C60732" w:rsidR="005A5B72" w:rsidRPr="00153888" w:rsidRDefault="005A5B72" w:rsidP="005A5B72">
      <w:pPr>
        <w:rPr>
          <w:rFonts w:cs="Arial"/>
          <w:b/>
          <w:color w:val="B29E7A"/>
        </w:rPr>
      </w:pPr>
      <w:r w:rsidRPr="00A814DA">
        <w:rPr>
          <w:rFonts w:cs="Arial"/>
          <w:color w:val="B79F7D"/>
        </w:rPr>
        <w:sym w:font="Wingdings 2" w:char="F025"/>
      </w:r>
      <w:r w:rsidR="00153888">
        <w:rPr>
          <w:rFonts w:cs="Arial"/>
          <w:color w:val="B79F7D"/>
        </w:rPr>
        <w:t xml:space="preserve"> Cut out one set of cards for each gr</w:t>
      </w:r>
      <w:bookmarkStart w:id="0" w:name="_GoBack"/>
      <w:bookmarkEnd w:id="0"/>
      <w:r w:rsidR="00153888">
        <w:rPr>
          <w:rFonts w:cs="Arial"/>
          <w:color w:val="B79F7D"/>
        </w:rPr>
        <w:t>oup</w:t>
      </w:r>
    </w:p>
    <w:tbl>
      <w:tblPr>
        <w:tblW w:w="9336" w:type="dxa"/>
        <w:jc w:val="center"/>
        <w:tblBorders>
          <w:top w:val="dashSmallGap" w:sz="8" w:space="0" w:color="B79F7D"/>
          <w:left w:val="dashSmallGap" w:sz="8" w:space="0" w:color="B79F7D"/>
          <w:bottom w:val="dashSmallGap" w:sz="8" w:space="0" w:color="B79F7D"/>
          <w:right w:val="dashSmallGap" w:sz="8" w:space="0" w:color="B79F7D"/>
          <w:insideH w:val="dashSmallGap" w:sz="8" w:space="0" w:color="B79F7D"/>
          <w:insideV w:val="dashSmallGap" w:sz="8" w:space="0" w:color="B79F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2334"/>
        <w:gridCol w:w="2334"/>
        <w:gridCol w:w="2334"/>
      </w:tblGrid>
      <w:tr w:rsidR="001A4DD9" w14:paraId="05522641" w14:textId="77777777" w:rsidTr="005A5B72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51BA9654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66ADB635" w14:textId="60966DA1" w:rsidR="001A4DD9" w:rsidRPr="000760D2" w:rsidRDefault="001A4DD9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0760D2">
              <w:rPr>
                <w:rFonts w:eastAsia="Arial" w:cs="Arial"/>
                <w:spacing w:val="-11"/>
                <w:w w:val="78"/>
                <w:sz w:val="24"/>
                <w:szCs w:val="24"/>
              </w:rPr>
              <w:t>F</w:t>
            </w:r>
            <w:r w:rsidRPr="000760D2">
              <w:rPr>
                <w:rFonts w:eastAsia="Arial" w:cs="Arial"/>
                <w:w w:val="78"/>
                <w:sz w:val="24"/>
                <w:szCs w:val="24"/>
              </w:rPr>
              <w:t>ee</w:t>
            </w:r>
            <w:r w:rsidR="003F50D5">
              <w:rPr>
                <w:rFonts w:eastAsia="Arial" w:cs="Arial"/>
                <w:w w:val="78"/>
                <w:sz w:val="24"/>
                <w:szCs w:val="24"/>
              </w:rPr>
              <w:t>l good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275A6AAE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B37F166" w14:textId="24309B1D" w:rsidR="001A4DD9" w:rsidRPr="001A4DD9" w:rsidRDefault="000760D2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 xml:space="preserve">Red </w:t>
            </w:r>
            <w:r w:rsidR="003F50D5">
              <w:rPr>
                <w:rFonts w:eastAsia="Arial" w:cs="Arial"/>
                <w:spacing w:val="-11"/>
                <w:w w:val="78"/>
                <w:sz w:val="24"/>
                <w:szCs w:val="24"/>
              </w:rPr>
              <w:t xml:space="preserve"> eyes/ lazy eyes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34C7E5E2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5CD56FB" w14:textId="2547CB3D" w:rsidR="001A4DD9" w:rsidRPr="001A4DD9" w:rsidRDefault="00F96077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Unwanted sex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31D49FB2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C77A719" w14:textId="64E717B9" w:rsidR="001A4DD9" w:rsidRPr="001A4DD9" w:rsidRDefault="00F96077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Green</w:t>
            </w:r>
          </w:p>
        </w:tc>
      </w:tr>
      <w:tr w:rsidR="001A4DD9" w14:paraId="070E82D5" w14:textId="77777777" w:rsidTr="005A5B72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5FC167BC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750DEEA" w14:textId="11C4BE89" w:rsidR="001A4DD9" w:rsidRPr="001A4DD9" w:rsidRDefault="00F96077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Feel relaxed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0AF425DF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7D8E2D20" w14:textId="08BFA04A" w:rsidR="001A4DD9" w:rsidRPr="001A4DD9" w:rsidRDefault="00F96077" w:rsidP="000760D2">
            <w:pPr>
              <w:spacing w:before="1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Addiction – want more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6C4F3110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0FC152A7" w14:textId="4B5C6391" w:rsidR="001A4DD9" w:rsidRPr="001A4DD9" w:rsidRDefault="00F96077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Fights with family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7D6CD7B4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5F2AC683" w14:textId="324E7824" w:rsidR="001A4DD9" w:rsidRPr="001A4DD9" w:rsidRDefault="00F96077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Pot</w:t>
            </w:r>
          </w:p>
        </w:tc>
      </w:tr>
      <w:tr w:rsidR="001A4DD9" w14:paraId="29123376" w14:textId="77777777" w:rsidTr="005A5B72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744DB864" w14:textId="77777777" w:rsidR="000760D2" w:rsidRPr="005A5B7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78B6F7D" w14:textId="3D84E899" w:rsidR="001A4DD9" w:rsidRPr="005A5B72" w:rsidRDefault="00F96077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Rebel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463E836A" w14:textId="77777777" w:rsidR="000760D2" w:rsidRPr="005A5B7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7C852858" w14:textId="54CD449A" w:rsidR="001A4DD9" w:rsidRPr="005A5B72" w:rsidRDefault="00F96077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Health problems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4D9698FA" w14:textId="77777777" w:rsidR="005A5B72" w:rsidRPr="005A5B72" w:rsidRDefault="005A5B72" w:rsidP="005A5B7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430DC46C" w14:textId="3F195A3F" w:rsidR="001A4DD9" w:rsidRPr="005A5B72" w:rsidRDefault="005A5B72" w:rsidP="005A5B72">
            <w:pPr>
              <w:spacing w:before="14"/>
              <w:ind w:right="78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Unprotected sex/                    sex without a condom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41FBA331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8582863" w14:textId="2382D74C" w:rsidR="001A4DD9" w:rsidRPr="001A4DD9" w:rsidRDefault="009B571E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Gunga</w:t>
            </w:r>
          </w:p>
        </w:tc>
      </w:tr>
      <w:tr w:rsidR="001A4DD9" w14:paraId="6E2ACEFF" w14:textId="77777777" w:rsidTr="005A5B72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3E125B32" w14:textId="77777777" w:rsidR="000760D2" w:rsidRPr="005A5B7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46A116DD" w14:textId="1003D822" w:rsidR="001A4DD9" w:rsidRPr="005A5B72" w:rsidRDefault="000760D2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F</w:t>
            </w:r>
            <w:r w:rsidR="009B571E" w:rsidRPr="005A5B72">
              <w:rPr>
                <w:rFonts w:eastAsia="Arial" w:cs="Arial"/>
                <w:w w:val="78"/>
                <w:sz w:val="24"/>
                <w:szCs w:val="24"/>
              </w:rPr>
              <w:t>riends use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0B5823DD" w14:textId="77777777" w:rsidR="000760D2" w:rsidRPr="005A5B7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F445268" w14:textId="23B143AD" w:rsidR="001A4DD9" w:rsidRPr="005A5B72" w:rsidRDefault="009B571E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Dizziness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7C4572F2" w14:textId="77777777" w:rsidR="000760D2" w:rsidRPr="005A5B7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0BB390B1" w14:textId="3F9B2AFE" w:rsidR="001A4DD9" w:rsidRPr="005A5B72" w:rsidRDefault="009B571E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Problems with the law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123CD0F6" w14:textId="77777777" w:rsidR="000760D2" w:rsidRPr="000760D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7CCD61B8" w14:textId="5995A6B9" w:rsidR="001A4DD9" w:rsidRPr="001A4DD9" w:rsidRDefault="009B571E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Smoke</w:t>
            </w:r>
          </w:p>
        </w:tc>
      </w:tr>
      <w:tr w:rsidR="001A4DD9" w14:paraId="58981DFB" w14:textId="77777777" w:rsidTr="005A5B72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2F2DD570" w14:textId="77777777" w:rsidR="000760D2" w:rsidRPr="005A5B7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09B82561" w14:textId="2A74A28C" w:rsidR="001A4DD9" w:rsidRPr="005A5B72" w:rsidRDefault="009B571E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To try something new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794399A9" w14:textId="77777777" w:rsidR="000760D2" w:rsidRPr="005A5B72" w:rsidRDefault="000760D2" w:rsidP="000760D2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7EB3FB2D" w14:textId="3142FEFB" w:rsidR="001A4DD9" w:rsidRPr="005A5B72" w:rsidRDefault="009B571E" w:rsidP="000760D2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Forgetting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400CBE8E" w14:textId="77777777" w:rsidR="006A6ABF" w:rsidRPr="005A5B72" w:rsidRDefault="006A6ABF" w:rsidP="006A6A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14E42D19" w14:textId="4360AD14" w:rsidR="001A4DD9" w:rsidRPr="005A5B72" w:rsidRDefault="009B571E" w:rsidP="006A6A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Getting hurt/                        having an accident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0BED4FC7" w14:textId="77777777" w:rsidR="006A6ABF" w:rsidRDefault="006A6ABF" w:rsidP="006A6A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03B88377" w14:textId="24614A00" w:rsidR="001A4DD9" w:rsidRPr="001A4DD9" w:rsidRDefault="009B571E" w:rsidP="006A6ABF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Joint</w:t>
            </w:r>
          </w:p>
        </w:tc>
      </w:tr>
      <w:tr w:rsidR="001A4DD9" w14:paraId="31E4E186" w14:textId="77777777" w:rsidTr="005A5B72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143A6844" w14:textId="77777777" w:rsidR="006A6ABF" w:rsidRPr="005A5B72" w:rsidRDefault="006A6ABF" w:rsidP="006A6A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C3F0D79" w14:textId="7668EEBF" w:rsidR="001A4DD9" w:rsidRPr="005A5B72" w:rsidRDefault="009B571E" w:rsidP="006A6A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To escape problems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759693C9" w14:textId="77777777" w:rsidR="006A6ABF" w:rsidRPr="005A5B72" w:rsidRDefault="006A6ABF" w:rsidP="006A6A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00E35743" w14:textId="24807DA5" w:rsidR="001A4DD9" w:rsidRPr="005A5B72" w:rsidRDefault="009B571E" w:rsidP="006A6A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Imagining things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5D2C2C58" w14:textId="77777777" w:rsidR="006A6ABF" w:rsidRPr="005A5B72" w:rsidRDefault="006A6ABF" w:rsidP="006A6A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44673787" w14:textId="0CA92B4A" w:rsidR="001A4DD9" w:rsidRPr="005A5B72" w:rsidRDefault="006A6ABF" w:rsidP="006A6A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F</w:t>
            </w:r>
            <w:r w:rsidR="009B571E" w:rsidRPr="005A5B72">
              <w:rPr>
                <w:rFonts w:eastAsia="Arial" w:cs="Arial"/>
                <w:w w:val="78"/>
                <w:sz w:val="24"/>
                <w:szCs w:val="24"/>
              </w:rPr>
              <w:t>ights with friends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6829FE81" w14:textId="77777777" w:rsidR="006A6ABF" w:rsidRDefault="006A6ABF" w:rsidP="006A6A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C5AC92F" w14:textId="0712F0C5" w:rsidR="001A4DD9" w:rsidRPr="001A4DD9" w:rsidRDefault="009B571E" w:rsidP="006A6ABF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Mull</w:t>
            </w:r>
          </w:p>
        </w:tc>
      </w:tr>
      <w:tr w:rsidR="001A4DD9" w14:paraId="037B9424" w14:textId="77777777" w:rsidTr="005A5B72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2E158749" w14:textId="77777777" w:rsidR="006A6ABF" w:rsidRPr="005A5B72" w:rsidRDefault="006A6ABF" w:rsidP="006A6A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78DF8675" w14:textId="65474525" w:rsidR="001A4DD9" w:rsidRPr="005A5B72" w:rsidRDefault="009B571E" w:rsidP="006A6A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Boredom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6E2309EC" w14:textId="77777777" w:rsidR="006A6ABF" w:rsidRPr="005A5B72" w:rsidRDefault="006A6ABF" w:rsidP="006A6A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EBCCEAC" w14:textId="5FCAC161" w:rsidR="001A4DD9" w:rsidRPr="005A5B72" w:rsidRDefault="009B571E" w:rsidP="006A6A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Headaches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3080902F" w14:textId="77777777" w:rsidR="006A6ABF" w:rsidRPr="005A5B72" w:rsidRDefault="006A6ABF" w:rsidP="006A6A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62CCDE0E" w14:textId="2A94FACC" w:rsidR="001A4DD9" w:rsidRPr="005A5B72" w:rsidRDefault="009B571E" w:rsidP="00EF03BF">
            <w:pPr>
              <w:tabs>
                <w:tab w:val="left" w:pos="2334"/>
              </w:tabs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Shame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6B177D01" w14:textId="77777777" w:rsidR="00EF03BF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9977BF7" w14:textId="6E19EA28" w:rsidR="001A4DD9" w:rsidRPr="001A4DD9" w:rsidRDefault="009B571E" w:rsidP="00EF03BF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Grass</w:t>
            </w:r>
          </w:p>
        </w:tc>
      </w:tr>
      <w:tr w:rsidR="001A4DD9" w14:paraId="0C474889" w14:textId="77777777" w:rsidTr="005A5B72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63EDA0E4" w14:textId="77777777" w:rsidR="00EF03BF" w:rsidRPr="005A5B72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6EDAAEEE" w14:textId="7348E81C" w:rsidR="001A4DD9" w:rsidRPr="005A5B72" w:rsidRDefault="009B571E" w:rsidP="00EF03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Parents use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56CAA796" w14:textId="77777777" w:rsidR="00EF03BF" w:rsidRPr="005A5B72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5424321A" w14:textId="23FD9D35" w:rsidR="001A4DD9" w:rsidRPr="005A5B72" w:rsidRDefault="009B571E" w:rsidP="00EF03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Breathing problems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04BEC9D9" w14:textId="77777777" w:rsidR="00EF03BF" w:rsidRPr="005A5B72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8F327C3" w14:textId="22B19D79" w:rsidR="001A4DD9" w:rsidRPr="005A5B72" w:rsidRDefault="009B571E" w:rsidP="00EF03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Money problems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42D798F5" w14:textId="77777777" w:rsidR="00EF03BF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66F97D42" w14:textId="7D7EAF28" w:rsidR="001A4DD9" w:rsidRPr="001A4DD9" w:rsidRDefault="009B571E" w:rsidP="00EF03BF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Marijuana</w:t>
            </w:r>
          </w:p>
        </w:tc>
      </w:tr>
      <w:tr w:rsidR="001A4DD9" w14:paraId="1C035355" w14:textId="77777777" w:rsidTr="000E4ADB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66B1F7A6" w14:textId="77777777" w:rsidR="00EF03BF" w:rsidRPr="005A5B72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404C40ED" w14:textId="1BC284FA" w:rsidR="001A4DD9" w:rsidRPr="005A5B72" w:rsidRDefault="009B571E" w:rsidP="00EF03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To have fun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7BCC7EE9" w14:textId="77777777" w:rsidR="00EF03BF" w:rsidRPr="005A5B72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28BFC64" w14:textId="624281A2" w:rsidR="001A4DD9" w:rsidRPr="005A5B72" w:rsidRDefault="009B571E" w:rsidP="00EF03BF">
            <w:pPr>
              <w:spacing w:line="252" w:lineRule="auto"/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Seeing things that               aren’t there</w:t>
            </w:r>
          </w:p>
        </w:tc>
        <w:tc>
          <w:tcPr>
            <w:tcW w:w="2334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347291D9" w14:textId="77777777" w:rsidR="00EF03BF" w:rsidRPr="005A5B72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3CED2F3" w14:textId="572BBD28" w:rsidR="001A4DD9" w:rsidRPr="005A5B72" w:rsidRDefault="009B571E" w:rsidP="00EF03BF">
            <w:pPr>
              <w:spacing w:line="252" w:lineRule="auto"/>
              <w:ind w:left="456" w:right="272" w:hanging="126"/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Can’t be bothered doing anything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5F33248F" w14:textId="77777777" w:rsidR="00EF03BF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4B050E53" w14:textId="19F02C2C" w:rsidR="001A4DD9" w:rsidRPr="001A4DD9" w:rsidRDefault="009B571E" w:rsidP="009B571E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Weed</w:t>
            </w:r>
          </w:p>
        </w:tc>
      </w:tr>
      <w:tr w:rsidR="001A4DD9" w14:paraId="3A719E51" w14:textId="77777777" w:rsidTr="000E4ADB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6C0EED18" w14:textId="77777777" w:rsidR="00EF03BF" w:rsidRPr="005A5B72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5E35994B" w14:textId="5EE2AFA8" w:rsidR="001A4DD9" w:rsidRPr="005A5B72" w:rsidRDefault="009B571E" w:rsidP="00EF03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More confident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0883A293" w14:textId="77777777" w:rsidR="00EF03BF" w:rsidRPr="005A5B72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C68EDF3" w14:textId="486176D4" w:rsidR="001A4DD9" w:rsidRPr="005A5B72" w:rsidRDefault="00EF03BF" w:rsidP="00EF03BF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F</w:t>
            </w:r>
            <w:r w:rsidR="009B571E" w:rsidRPr="005A5B72">
              <w:rPr>
                <w:rFonts w:eastAsia="Arial" w:cs="Arial"/>
                <w:w w:val="78"/>
                <w:sz w:val="24"/>
                <w:szCs w:val="24"/>
              </w:rPr>
              <w:t>alling over</w:t>
            </w:r>
          </w:p>
        </w:tc>
        <w:tc>
          <w:tcPr>
            <w:tcW w:w="2334" w:type="dxa"/>
            <w:shd w:val="clear" w:color="auto" w:fill="DACDBB"/>
            <w:vAlign w:val="center"/>
          </w:tcPr>
          <w:p w14:paraId="507D473D" w14:textId="77777777" w:rsidR="001A4DD9" w:rsidRPr="005A5B72" w:rsidRDefault="001A4DD9" w:rsidP="001A4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F9F0E8"/>
            <w:vAlign w:val="center"/>
          </w:tcPr>
          <w:p w14:paraId="148417E0" w14:textId="77777777" w:rsidR="00EF03BF" w:rsidRDefault="00EF03BF" w:rsidP="00EF03BF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E0E020E" w14:textId="4639E577" w:rsidR="001A4DD9" w:rsidRPr="001A4DD9" w:rsidRDefault="009B571E" w:rsidP="00EF03BF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Stash</w:t>
            </w:r>
          </w:p>
        </w:tc>
      </w:tr>
      <w:tr w:rsidR="001A4DD9" w14:paraId="0C0E0D76" w14:textId="77777777" w:rsidTr="000E4ADB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7A172BB7" w14:textId="77777777" w:rsidR="00F96077" w:rsidRPr="005A5B72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5351CA3B" w14:textId="3E29892C" w:rsidR="001A4DD9" w:rsidRPr="005A5B72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 xml:space="preserve">Getting charged up </w:t>
            </w:r>
            <w:r w:rsid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/</w:t>
            </w: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 xml:space="preserve">         Getting high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3B044083" w14:textId="77777777" w:rsidR="00F96077" w:rsidRPr="005A5B72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782FC7D7" w14:textId="42D3A218" w:rsidR="001A4DD9" w:rsidRPr="005A5B72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Cancer of the lungs</w:t>
            </w:r>
          </w:p>
        </w:tc>
        <w:tc>
          <w:tcPr>
            <w:tcW w:w="2334" w:type="dxa"/>
            <w:shd w:val="clear" w:color="auto" w:fill="DACDBB"/>
            <w:vAlign w:val="center"/>
          </w:tcPr>
          <w:p w14:paraId="5C1272E6" w14:textId="77777777" w:rsidR="001A4DD9" w:rsidRPr="005A5B72" w:rsidRDefault="001A4DD9" w:rsidP="001A4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F9F0E8"/>
            <w:vAlign w:val="center"/>
          </w:tcPr>
          <w:p w14:paraId="58F15C7C" w14:textId="77777777" w:rsidR="00F96077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4F3E7BD" w14:textId="5D89C994" w:rsidR="001A4DD9" w:rsidRPr="001A4DD9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Dope</w:t>
            </w:r>
          </w:p>
        </w:tc>
      </w:tr>
      <w:tr w:rsidR="001A4DD9" w14:paraId="29717FB5" w14:textId="77777777" w:rsidTr="000E4ADB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7B3F412D" w14:textId="77777777" w:rsidR="00F96077" w:rsidRPr="005A5B72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95DB5EE" w14:textId="2A898B09" w:rsidR="001A4DD9" w:rsidRPr="005A5B72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Feeling out of it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5728D662" w14:textId="77777777" w:rsidR="00F96077" w:rsidRPr="005A5B72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14EEBF0D" w14:textId="10955295" w:rsidR="001A4DD9" w:rsidRPr="005A5B72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5A5B72">
              <w:rPr>
                <w:rFonts w:eastAsia="Arial" w:cs="Arial"/>
                <w:spacing w:val="-11"/>
                <w:w w:val="78"/>
                <w:sz w:val="24"/>
                <w:szCs w:val="24"/>
              </w:rPr>
              <w:t>Cancer of the tongue</w:t>
            </w:r>
          </w:p>
        </w:tc>
        <w:tc>
          <w:tcPr>
            <w:tcW w:w="2334" w:type="dxa"/>
            <w:shd w:val="clear" w:color="auto" w:fill="DACDBB"/>
            <w:vAlign w:val="center"/>
          </w:tcPr>
          <w:p w14:paraId="26241749" w14:textId="77777777" w:rsidR="001A4DD9" w:rsidRPr="005A5B72" w:rsidRDefault="001A4DD9" w:rsidP="001A4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F9F0E8"/>
            <w:vAlign w:val="center"/>
          </w:tcPr>
          <w:p w14:paraId="099DF388" w14:textId="77777777" w:rsidR="00F96077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12527B8" w14:textId="14C3800C" w:rsidR="001A4DD9" w:rsidRPr="001A4DD9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Yarnie</w:t>
            </w:r>
          </w:p>
        </w:tc>
      </w:tr>
      <w:tr w:rsidR="001A4DD9" w14:paraId="3855F397" w14:textId="77777777" w:rsidTr="000E4ADB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0BCE5DE1" w14:textId="77777777" w:rsidR="00F96077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7DBEA922" w14:textId="3C5FAF3C" w:rsidR="001A4DD9" w:rsidRPr="001A4DD9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Feeling hungry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15AE924E" w14:textId="77777777" w:rsidR="00F96077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17DE1D1B" w14:textId="0559203F" w:rsidR="001A4DD9" w:rsidRPr="001A4DD9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Pregnancy problems</w:t>
            </w:r>
          </w:p>
        </w:tc>
        <w:tc>
          <w:tcPr>
            <w:tcW w:w="2334" w:type="dxa"/>
            <w:tcBorders>
              <w:bottom w:val="dashSmallGap" w:sz="8" w:space="0" w:color="B79F7D"/>
            </w:tcBorders>
            <w:shd w:val="clear" w:color="auto" w:fill="DACDBB"/>
            <w:vAlign w:val="center"/>
          </w:tcPr>
          <w:p w14:paraId="3F0F60B6" w14:textId="77777777" w:rsidR="001A4DD9" w:rsidRPr="001A4DD9" w:rsidRDefault="001A4DD9" w:rsidP="001A4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6ACAB13F" w14:textId="77777777" w:rsidR="00F96077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354BCF21" w14:textId="074FDFB0" w:rsidR="001A4DD9" w:rsidRPr="001A4DD9" w:rsidRDefault="009B571E" w:rsidP="009B571E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Gunja</w:t>
            </w:r>
          </w:p>
        </w:tc>
      </w:tr>
      <w:tr w:rsidR="001A4DD9" w14:paraId="02BBD2E2" w14:textId="77777777" w:rsidTr="000E4ADB">
        <w:trPr>
          <w:trHeight w:hRule="exact" w:val="794"/>
          <w:jc w:val="center"/>
        </w:trPr>
        <w:tc>
          <w:tcPr>
            <w:tcW w:w="2334" w:type="dxa"/>
            <w:shd w:val="clear" w:color="auto" w:fill="F9F0E8"/>
            <w:vAlign w:val="center"/>
          </w:tcPr>
          <w:p w14:paraId="5AEF20FD" w14:textId="77777777" w:rsidR="00F96077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28F5D754" w14:textId="6CB2239A" w:rsidR="001A4DD9" w:rsidRPr="001A4DD9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Laughing lots</w:t>
            </w:r>
          </w:p>
        </w:tc>
        <w:tc>
          <w:tcPr>
            <w:tcW w:w="2334" w:type="dxa"/>
            <w:shd w:val="clear" w:color="auto" w:fill="F9F0E8"/>
            <w:vAlign w:val="center"/>
          </w:tcPr>
          <w:p w14:paraId="6727B70C" w14:textId="77777777" w:rsidR="00F96077" w:rsidRDefault="00F96077" w:rsidP="00F96077">
            <w:pPr>
              <w:rPr>
                <w:rFonts w:eastAsia="Arial" w:cs="Arial"/>
                <w:spacing w:val="-11"/>
                <w:w w:val="78"/>
                <w:sz w:val="2"/>
                <w:szCs w:val="2"/>
              </w:rPr>
            </w:pPr>
          </w:p>
          <w:p w14:paraId="414093C8" w14:textId="684DC545" w:rsidR="001A4DD9" w:rsidRPr="001A4DD9" w:rsidRDefault="009B571E" w:rsidP="00F96077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1"/>
                <w:w w:val="78"/>
                <w:sz w:val="24"/>
                <w:szCs w:val="24"/>
              </w:rPr>
              <w:t>Cancer of the mouth</w:t>
            </w:r>
          </w:p>
        </w:tc>
        <w:tc>
          <w:tcPr>
            <w:tcW w:w="2334" w:type="dxa"/>
            <w:shd w:val="clear" w:color="auto" w:fill="DACDBB"/>
            <w:vAlign w:val="center"/>
          </w:tcPr>
          <w:p w14:paraId="65722E54" w14:textId="77777777" w:rsidR="001A4DD9" w:rsidRPr="001A4DD9" w:rsidRDefault="001A4DD9" w:rsidP="001A4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DACDBB"/>
            <w:vAlign w:val="center"/>
          </w:tcPr>
          <w:p w14:paraId="68684213" w14:textId="77777777" w:rsidR="001A4DD9" w:rsidRPr="001A4DD9" w:rsidRDefault="001A4DD9" w:rsidP="000760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C74015" w14:textId="19D36E35" w:rsidR="004C2F00" w:rsidRPr="004C2F00" w:rsidRDefault="004C2F00" w:rsidP="00A477CE">
      <w:pPr>
        <w:jc w:val="center"/>
      </w:pPr>
    </w:p>
    <w:sectPr w:rsidR="004C2F00" w:rsidRPr="004C2F00" w:rsidSect="009F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A0D19" w14:textId="77777777" w:rsidR="008F4997" w:rsidRDefault="008F4997" w:rsidP="00F10BB9">
      <w:pPr>
        <w:spacing w:after="0"/>
      </w:pPr>
      <w:r>
        <w:separator/>
      </w:r>
    </w:p>
  </w:endnote>
  <w:endnote w:type="continuationSeparator" w:id="0">
    <w:p w14:paraId="6511CD16" w14:textId="77777777" w:rsidR="008F4997" w:rsidRDefault="008F4997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9B571E" w:rsidRDefault="008F4997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9B571E">
          <w:t>[Type text]</w:t>
        </w:r>
      </w:sdtContent>
    </w:sdt>
    <w:r w:rsidR="009B571E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9B571E">
          <w:t>[Type text]</w:t>
        </w:r>
      </w:sdtContent>
    </w:sdt>
    <w:r w:rsidR="009B571E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9B571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7054"/>
      <w:gridCol w:w="2268"/>
    </w:tblGrid>
    <w:tr w:rsidR="009B571E" w14:paraId="34EBF8AB" w14:textId="77777777" w:rsidTr="00C41E74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0D9B43C8" w:rsidR="009B571E" w:rsidRPr="00F10BB9" w:rsidRDefault="009B571E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>
            <w:rPr>
              <w:sz w:val="20"/>
            </w:rPr>
            <w:t>: Resource sheet 2.2</w:t>
          </w:r>
        </w:p>
        <w:p w14:paraId="531B3C3B" w14:textId="7FABB9CB" w:rsidR="009B571E" w:rsidRDefault="009B571E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Government of Western Australia Department of Health </w:t>
          </w:r>
          <w:hyperlink r:id="rId1" w:history="1">
            <w:r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406D18E" w14:textId="77777777" w:rsidR="009B571E" w:rsidRDefault="009B571E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9B571E" w:rsidRDefault="009B571E" w:rsidP="00F50CD2">
          <w:pPr>
            <w:pStyle w:val="Footer"/>
            <w:rPr>
              <w:lang w:val="en-US" w:eastAsia="zh-CN"/>
            </w:rPr>
          </w:pPr>
        </w:p>
      </w:tc>
      <w:tc>
        <w:tcPr>
          <w:tcW w:w="226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9B571E" w:rsidRDefault="009B571E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9B571E" w:rsidRPr="00F10BB9" w:rsidRDefault="009B571E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0B6A8F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0B6A8F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9B571E" w:rsidRDefault="009B571E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9B571E" w:rsidRDefault="009B5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79A1" w14:textId="77777777" w:rsidR="000B6A8F" w:rsidRDefault="000B6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61466" w14:textId="77777777" w:rsidR="008F4997" w:rsidRDefault="008F4997" w:rsidP="00F10BB9">
      <w:pPr>
        <w:spacing w:after="0"/>
      </w:pPr>
      <w:r>
        <w:separator/>
      </w:r>
    </w:p>
  </w:footnote>
  <w:footnote w:type="continuationSeparator" w:id="0">
    <w:p w14:paraId="69A484F2" w14:textId="77777777" w:rsidR="008F4997" w:rsidRDefault="008F4997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00658" w14:textId="77777777" w:rsidR="000B6A8F" w:rsidRDefault="000B6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9B571E" w:rsidRDefault="009B571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B7285" w14:textId="77777777" w:rsidR="000B6A8F" w:rsidRDefault="000B6A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0464FB"/>
    <w:rsid w:val="000760D2"/>
    <w:rsid w:val="000B6A8F"/>
    <w:rsid w:val="000E4ADB"/>
    <w:rsid w:val="001437E0"/>
    <w:rsid w:val="00153888"/>
    <w:rsid w:val="00171B7B"/>
    <w:rsid w:val="00185748"/>
    <w:rsid w:val="001A4DD9"/>
    <w:rsid w:val="001C7D1F"/>
    <w:rsid w:val="001F6030"/>
    <w:rsid w:val="001F68E9"/>
    <w:rsid w:val="00220E8F"/>
    <w:rsid w:val="00244A3E"/>
    <w:rsid w:val="002C7D7D"/>
    <w:rsid w:val="00355004"/>
    <w:rsid w:val="003929E7"/>
    <w:rsid w:val="003B2C0B"/>
    <w:rsid w:val="003F50D5"/>
    <w:rsid w:val="00466DB9"/>
    <w:rsid w:val="00471692"/>
    <w:rsid w:val="004A609E"/>
    <w:rsid w:val="004C2780"/>
    <w:rsid w:val="004C2F00"/>
    <w:rsid w:val="004C6976"/>
    <w:rsid w:val="00524282"/>
    <w:rsid w:val="00540D41"/>
    <w:rsid w:val="0056716B"/>
    <w:rsid w:val="005A409E"/>
    <w:rsid w:val="005A558C"/>
    <w:rsid w:val="005A5B72"/>
    <w:rsid w:val="006A6ABF"/>
    <w:rsid w:val="006F52D0"/>
    <w:rsid w:val="0077027C"/>
    <w:rsid w:val="007737F1"/>
    <w:rsid w:val="007754A2"/>
    <w:rsid w:val="007D793C"/>
    <w:rsid w:val="00801055"/>
    <w:rsid w:val="00881846"/>
    <w:rsid w:val="00897837"/>
    <w:rsid w:val="008F4997"/>
    <w:rsid w:val="008F7FE4"/>
    <w:rsid w:val="00930DF8"/>
    <w:rsid w:val="009668ED"/>
    <w:rsid w:val="00981DA1"/>
    <w:rsid w:val="00990D6C"/>
    <w:rsid w:val="009B041F"/>
    <w:rsid w:val="009B141E"/>
    <w:rsid w:val="009B571E"/>
    <w:rsid w:val="009F085E"/>
    <w:rsid w:val="00A477CE"/>
    <w:rsid w:val="00A70C38"/>
    <w:rsid w:val="00A91C4C"/>
    <w:rsid w:val="00AA5B0F"/>
    <w:rsid w:val="00AF3D06"/>
    <w:rsid w:val="00B22DA0"/>
    <w:rsid w:val="00B3333A"/>
    <w:rsid w:val="00B80993"/>
    <w:rsid w:val="00BB5682"/>
    <w:rsid w:val="00BD41EB"/>
    <w:rsid w:val="00BE3C2D"/>
    <w:rsid w:val="00C41E74"/>
    <w:rsid w:val="00C7143D"/>
    <w:rsid w:val="00C95D2A"/>
    <w:rsid w:val="00CC59E9"/>
    <w:rsid w:val="00CE6E4F"/>
    <w:rsid w:val="00CF64E2"/>
    <w:rsid w:val="00D147D4"/>
    <w:rsid w:val="00D14C2B"/>
    <w:rsid w:val="00D452FF"/>
    <w:rsid w:val="00D9301F"/>
    <w:rsid w:val="00D965BD"/>
    <w:rsid w:val="00DE4BFE"/>
    <w:rsid w:val="00E40563"/>
    <w:rsid w:val="00E47483"/>
    <w:rsid w:val="00EE264D"/>
    <w:rsid w:val="00EF03BF"/>
    <w:rsid w:val="00F10BB9"/>
    <w:rsid w:val="00F50CD2"/>
    <w:rsid w:val="00F726C0"/>
    <w:rsid w:val="00F96077"/>
    <w:rsid w:val="00FA6B01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A84E4E"/>
    <w:rsid w:val="00CC49A8"/>
    <w:rsid w:val="00F4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DC85-3527-467E-A56B-C4E3F9E5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797</Characters>
  <Application>Microsoft Office Word</Application>
  <DocSecurity>0</DocSecurity>
  <Lines>53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2016-09-08T07:32:00Z</dcterms:created>
  <dcterms:modified xsi:type="dcterms:W3CDTF">2016-09-08T07:32:00Z</dcterms:modified>
</cp:coreProperties>
</file>